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47503" w14:textId="26475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Зеленов ауданы әкімдігінің 2018 жылғы 28 наурыздағы №210 "Бәйтерек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Бәйтерек ауданы әкімдігінің 2023 жылғы 5 шілдедегі № 382 қаулысы. Күші жойылды - Батыс Қазақстан облысы Бәйтерек ауданы әкімдігінің 2024 жылғы 20 қыркүйектегі № 414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Бәйтерек ауданы әкімдігінің 20.09.2024 </w:t>
      </w:r>
      <w:r>
        <w:rPr>
          <w:rFonts w:ascii="Times New Roman"/>
          <w:b w:val="false"/>
          <w:i w:val="false"/>
          <w:color w:val="ff0000"/>
          <w:sz w:val="28"/>
        </w:rPr>
        <w:t>№ 414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Бәйтерек ауданының әкімдігі</w:t>
      </w:r>
      <w:r>
        <w:rPr>
          <w:rFonts w:ascii="Times New Roman"/>
          <w:b/>
          <w:i w:val="false"/>
          <w:color w:val="000000"/>
          <w:sz w:val="28"/>
        </w:rPr>
        <w:t xml:space="preserve"> 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Зеленов ауданы әкімдігінің 2018 жылғы 28 наурыздағы №210 "Бәйтерек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әдістемесін бекіту туралы" (Нормативтік құқықтық актілерді мемлекеттік тіркеу тізілімінде №5126 болып тіркелді) </w:t>
      </w:r>
      <w:r>
        <w:rPr>
          <w:rFonts w:ascii="Times New Roman"/>
          <w:b w:val="false"/>
          <w:i w:val="false"/>
          <w:color w:val="000000"/>
          <w:sz w:val="28"/>
        </w:rPr>
        <w:t>қаулысына</w:t>
      </w:r>
      <w:r>
        <w:rPr>
          <w:rFonts w:ascii="Times New Roman"/>
          <w:b w:val="false"/>
          <w:i w:val="false"/>
          <w:color w:val="000000"/>
          <w:sz w:val="28"/>
        </w:rPr>
        <w:t xml:space="preserve"> келесідей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аудан әкімі аппаратының басшысы міндетін атқарушы Б.Б.Халденовқа жүктелсін.</w:t>
      </w:r>
    </w:p>
    <w:bookmarkEnd w:id="3"/>
    <w:bookmarkStart w:name="z8" w:id="4"/>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Байменов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Бәйтерек ауданы әкімдігінің </w:t>
            </w:r>
            <w:r>
              <w:br/>
            </w:r>
            <w:r>
              <w:rPr>
                <w:rFonts w:ascii="Times New Roman"/>
                <w:b w:val="false"/>
                <w:i w:val="false"/>
                <w:color w:val="000000"/>
                <w:sz w:val="20"/>
              </w:rPr>
              <w:t>2023 жылғы 5 шілдедегі</w:t>
            </w:r>
            <w:r>
              <w:br/>
            </w:r>
            <w:r>
              <w:rPr>
                <w:rFonts w:ascii="Times New Roman"/>
                <w:b w:val="false"/>
                <w:i w:val="false"/>
                <w:color w:val="000000"/>
                <w:sz w:val="20"/>
              </w:rPr>
              <w:t>№___қаулысына қосымша</w:t>
            </w:r>
          </w:p>
        </w:tc>
      </w:tr>
    </w:tbl>
    <w:bookmarkStart w:name="z11" w:id="5"/>
    <w:p>
      <w:pPr>
        <w:spacing w:after="0"/>
        <w:ind w:left="0"/>
        <w:jc w:val="left"/>
      </w:pPr>
      <w:r>
        <w:rPr>
          <w:rFonts w:ascii="Times New Roman"/>
          <w:b/>
          <w:i w:val="false"/>
          <w:color w:val="000000"/>
        </w:rPr>
        <w:t xml:space="preserve"> "Бәйтерек ауданы әкімінің аппараты" мемлекеттік мекемесінің және жергілікті </w:t>
      </w:r>
      <w:r>
        <w:br/>
      </w:r>
      <w:r>
        <w:rPr>
          <w:rFonts w:ascii="Times New Roman"/>
          <w:b/>
          <w:i w:val="false"/>
          <w:color w:val="000000"/>
        </w:rPr>
        <w:t xml:space="preserve">бюджеттен қаржыланатын аудандық атқарушы органдардың "Б" корпусы </w:t>
      </w:r>
      <w:r>
        <w:br/>
      </w:r>
      <w:r>
        <w:rPr>
          <w:rFonts w:ascii="Times New Roman"/>
          <w:b/>
          <w:i w:val="false"/>
          <w:color w:val="000000"/>
        </w:rPr>
        <w:t>мемлекеттік әкімшілік қызметшілерінің қызметін бағалау әдістемесі</w:t>
      </w:r>
    </w:p>
    <w:bookmarkEnd w:id="5"/>
    <w:bookmarkStart w:name="z12" w:id="6"/>
    <w:p>
      <w:pPr>
        <w:spacing w:after="0"/>
        <w:ind w:left="0"/>
        <w:jc w:val="left"/>
      </w:pPr>
      <w:r>
        <w:rPr>
          <w:rFonts w:ascii="Times New Roman"/>
          <w:b/>
          <w:i w:val="false"/>
          <w:color w:val="000000"/>
        </w:rPr>
        <w:t xml:space="preserve"> 1. Жалпы ережелер</w:t>
      </w:r>
    </w:p>
    <w:bookmarkEnd w:id="6"/>
    <w:bookmarkStart w:name="z13" w:id="7"/>
    <w:p>
      <w:pPr>
        <w:spacing w:after="0"/>
        <w:ind w:left="0"/>
        <w:jc w:val="both"/>
      </w:pPr>
      <w:r>
        <w:rPr>
          <w:rFonts w:ascii="Times New Roman"/>
          <w:b w:val="false"/>
          <w:i w:val="false"/>
          <w:color w:val="000000"/>
          <w:sz w:val="28"/>
        </w:rPr>
        <w:t xml:space="preserve">
      1. Осы "Бәйтерек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(Қазақстан Республикасының Әділет министрлігінде 2018 жылы 1 ақпанда № 16299 тіркелді)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7"/>
    <w:bookmarkStart w:name="z14" w:id="8"/>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bookmarkEnd w:id="8"/>
    <w:bookmarkStart w:name="z15" w:id="9"/>
    <w:p>
      <w:pPr>
        <w:spacing w:after="0"/>
        <w:ind w:left="0"/>
        <w:jc w:val="both"/>
      </w:pPr>
      <w:r>
        <w:rPr>
          <w:rFonts w:ascii="Times New Roman"/>
          <w:b w:val="false"/>
          <w:i w:val="false"/>
          <w:color w:val="000000"/>
          <w:sz w:val="28"/>
        </w:rPr>
        <w:t>
      3. Осы Әдістемеде пайдаланылатын негізгі ұғымдар:</w:t>
      </w:r>
    </w:p>
    <w:bookmarkEnd w:id="9"/>
    <w:bookmarkStart w:name="z16" w:id="10"/>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0"/>
    <w:bookmarkStart w:name="z17" w:id="11"/>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1"/>
    <w:bookmarkStart w:name="z18" w:id="12"/>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2"/>
    <w:bookmarkStart w:name="z19" w:id="13"/>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13"/>
    <w:bookmarkStart w:name="z20" w:id="14"/>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4"/>
    <w:bookmarkStart w:name="z21" w:id="15"/>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5"/>
    <w:bookmarkStart w:name="z22" w:id="16"/>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6"/>
    <w:bookmarkStart w:name="z23" w:id="17"/>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7"/>
    <w:bookmarkStart w:name="z24" w:id="18"/>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8"/>
    <w:bookmarkStart w:name="z25" w:id="19"/>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9"/>
    <w:bookmarkStart w:name="z26" w:id="20"/>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0"/>
    <w:bookmarkStart w:name="z27" w:id="21"/>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1"/>
    <w:bookmarkStart w:name="z28" w:id="22"/>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2"/>
    <w:bookmarkStart w:name="z29" w:id="23"/>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3"/>
    <w:bookmarkStart w:name="z30" w:id="24"/>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4"/>
    <w:bookmarkStart w:name="z31" w:id="25"/>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5"/>
    <w:bookmarkStart w:name="z32" w:id="26"/>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6"/>
    <w:bookmarkStart w:name="z33" w:id="27"/>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7"/>
    <w:bookmarkStart w:name="z34" w:id="28"/>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End w:id="28"/>
    <w:bookmarkStart w:name="z35" w:id="29"/>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9"/>
    <w:bookmarkStart w:name="z36" w:id="30"/>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30"/>
    <w:bookmarkStart w:name="z37" w:id="31"/>
    <w:p>
      <w:pPr>
        <w:spacing w:after="0"/>
        <w:ind w:left="0"/>
        <w:jc w:val="both"/>
      </w:pPr>
      <w:r>
        <w:rPr>
          <w:rFonts w:ascii="Times New Roman"/>
          <w:b w:val="false"/>
          <w:i w:val="false"/>
          <w:color w:val="000000"/>
          <w:sz w:val="28"/>
        </w:rPr>
        <w:t>
      "Функционалдық міндеттерін тиімді атқарады",</w:t>
      </w:r>
    </w:p>
    <w:bookmarkEnd w:id="31"/>
    <w:bookmarkStart w:name="z38" w:id="32"/>
    <w:p>
      <w:pPr>
        <w:spacing w:after="0"/>
        <w:ind w:left="0"/>
        <w:jc w:val="both"/>
      </w:pPr>
      <w:r>
        <w:rPr>
          <w:rFonts w:ascii="Times New Roman"/>
          <w:b w:val="false"/>
          <w:i w:val="false"/>
          <w:color w:val="000000"/>
          <w:sz w:val="28"/>
        </w:rPr>
        <w:t>
      "Функционалдық міндеттерін тиісті түрде атқарады",</w:t>
      </w:r>
    </w:p>
    <w:bookmarkEnd w:id="32"/>
    <w:bookmarkStart w:name="z39" w:id="33"/>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3"/>
    <w:bookmarkStart w:name="z40" w:id="34"/>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4"/>
    <w:bookmarkStart w:name="z41" w:id="35"/>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5"/>
    <w:bookmarkStart w:name="z42" w:id="36"/>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6"/>
    <w:bookmarkStart w:name="z43" w:id="37"/>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7"/>
    <w:bookmarkStart w:name="z44" w:id="38"/>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8"/>
    <w:bookmarkStart w:name="z45" w:id="39"/>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9"/>
    <w:bookmarkStart w:name="z46" w:id="40"/>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40"/>
    <w:bookmarkStart w:name="z47" w:id="41"/>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1"/>
    <w:bookmarkStart w:name="z48" w:id="42"/>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2"/>
    <w:bookmarkStart w:name="z49" w:id="43"/>
    <w:p>
      <w:pPr>
        <w:spacing w:after="0"/>
        <w:ind w:left="0"/>
        <w:jc w:val="both"/>
      </w:pPr>
      <w:r>
        <w:rPr>
          <w:rFonts w:ascii="Times New Roman"/>
          <w:b w:val="false"/>
          <w:i w:val="false"/>
          <w:color w:val="000000"/>
          <w:sz w:val="28"/>
        </w:rPr>
        <w:t xml:space="preserve">
      14.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3"/>
    <w:bookmarkStart w:name="z50" w:id="44"/>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4"/>
    <w:bookmarkStart w:name="z51" w:id="45"/>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5"/>
    <w:bookmarkStart w:name="z52" w:id="46"/>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6"/>
    <w:bookmarkStart w:name="z53" w:id="47"/>
    <w:p>
      <w:pPr>
        <w:spacing w:after="0"/>
        <w:ind w:left="0"/>
        <w:jc w:val="both"/>
      </w:pPr>
      <w:r>
        <w:rPr>
          <w:rFonts w:ascii="Times New Roman"/>
          <w:b w:val="false"/>
          <w:i w:val="false"/>
          <w:color w:val="000000"/>
          <w:sz w:val="28"/>
        </w:rPr>
        <w:t>
      18. Бағалаушы адам мыналарға жауапты болады:</w:t>
      </w:r>
    </w:p>
    <w:bookmarkEnd w:id="47"/>
    <w:bookmarkStart w:name="z54" w:id="48"/>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8"/>
    <w:bookmarkStart w:name="z55" w:id="49"/>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9"/>
    <w:bookmarkStart w:name="z56" w:id="50"/>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0"/>
    <w:bookmarkStart w:name="z57" w:id="51"/>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1"/>
    <w:bookmarkStart w:name="z58" w:id="52"/>
    <w:p>
      <w:pPr>
        <w:spacing w:after="0"/>
        <w:ind w:left="0"/>
        <w:jc w:val="both"/>
      </w:pPr>
      <w:r>
        <w:rPr>
          <w:rFonts w:ascii="Times New Roman"/>
          <w:b w:val="false"/>
          <w:i w:val="false"/>
          <w:color w:val="000000"/>
          <w:sz w:val="28"/>
        </w:rPr>
        <w:t>
      19. Бағаланатын адам мыналарға жауапты болады:</w:t>
      </w:r>
    </w:p>
    <w:bookmarkEnd w:id="52"/>
    <w:bookmarkStart w:name="z59" w:id="53"/>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3"/>
    <w:bookmarkStart w:name="z60" w:id="54"/>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4"/>
    <w:bookmarkStart w:name="z61" w:id="55"/>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5"/>
    <w:bookmarkStart w:name="z62" w:id="56"/>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bookmarkEnd w:id="56"/>
    <w:bookmarkStart w:name="z63" w:id="57"/>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7"/>
    <w:bookmarkStart w:name="z64" w:id="58"/>
    <w:p>
      <w:pPr>
        <w:spacing w:after="0"/>
        <w:ind w:left="0"/>
        <w:jc w:val="both"/>
      </w:pPr>
      <w:r>
        <w:rPr>
          <w:rFonts w:ascii="Times New Roman"/>
          <w:b w:val="false"/>
          <w:i w:val="false"/>
          <w:color w:val="000000"/>
          <w:sz w:val="28"/>
        </w:rPr>
        <w:t>
      2) НМИ уақтылы талдау мен келісу;</w:t>
      </w:r>
    </w:p>
    <w:bookmarkEnd w:id="58"/>
    <w:bookmarkStart w:name="z65" w:id="59"/>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9"/>
    <w:bookmarkStart w:name="z66" w:id="60"/>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0"/>
    <w:bookmarkStart w:name="z67" w:id="61"/>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1"/>
    <w:bookmarkStart w:name="z68" w:id="62"/>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2"/>
    <w:bookmarkStart w:name="z69" w:id="63"/>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3"/>
    <w:bookmarkStart w:name="z70" w:id="64"/>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64"/>
    <w:bookmarkStart w:name="z71" w:id="65"/>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5"/>
    <w:bookmarkStart w:name="z72" w:id="66"/>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6"/>
    <w:bookmarkStart w:name="z73" w:id="67"/>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7"/>
    <w:bookmarkStart w:name="z74" w:id="68"/>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8"/>
    <w:bookmarkStart w:name="z75" w:id="69"/>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9"/>
    <w:bookmarkStart w:name="z76" w:id="70"/>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0"/>
    <w:bookmarkStart w:name="z77" w:id="71"/>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1"/>
    <w:bookmarkStart w:name="z78" w:id="72"/>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72"/>
    <w:bookmarkStart w:name="z79" w:id="7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3"/>
    <w:bookmarkStart w:name="z80" w:id="74"/>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4"/>
    <w:bookmarkStart w:name="z81" w:id="75"/>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5"/>
    <w:bookmarkStart w:name="z82" w:id="76"/>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6"/>
    <w:bookmarkStart w:name="z83" w:id="77"/>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7"/>
    <w:bookmarkStart w:name="z84" w:id="78"/>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8"/>
    <w:bookmarkStart w:name="z85" w:id="79"/>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9"/>
    <w:bookmarkStart w:name="z86" w:id="80"/>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80"/>
    <w:bookmarkStart w:name="z87" w:id="81"/>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81"/>
    <w:bookmarkStart w:name="z88" w:id="82"/>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2"/>
    <w:bookmarkStart w:name="z89" w:id="83"/>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3"/>
    <w:bookmarkStart w:name="z90" w:id="84"/>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84"/>
    <w:bookmarkStart w:name="z91" w:id="85"/>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5"/>
    <w:bookmarkStart w:name="z92" w:id="86"/>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6"/>
    <w:bookmarkStart w:name="z93" w:id="87"/>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87"/>
    <w:bookmarkStart w:name="z94" w:id="88"/>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8"/>
    <w:bookmarkStart w:name="z95" w:id="89"/>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9"/>
    <w:bookmarkStart w:name="z96" w:id="90"/>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90"/>
    <w:bookmarkStart w:name="z97" w:id="91"/>
    <w:p>
      <w:pPr>
        <w:spacing w:after="0"/>
        <w:ind w:left="0"/>
        <w:jc w:val="both"/>
      </w:pPr>
      <w:r>
        <w:rPr>
          <w:rFonts w:ascii="Times New Roman"/>
          <w:b w:val="false"/>
          <w:i w:val="false"/>
          <w:color w:val="000000"/>
          <w:sz w:val="28"/>
        </w:rPr>
        <w:t>
      функционалдық міндеттерді орындау сапасы;</w:t>
      </w:r>
    </w:p>
    <w:bookmarkEnd w:id="91"/>
    <w:bookmarkStart w:name="z98" w:id="92"/>
    <w:p>
      <w:pPr>
        <w:spacing w:after="0"/>
        <w:ind w:left="0"/>
        <w:jc w:val="both"/>
      </w:pPr>
      <w:r>
        <w:rPr>
          <w:rFonts w:ascii="Times New Roman"/>
          <w:b w:val="false"/>
          <w:i w:val="false"/>
          <w:color w:val="000000"/>
          <w:sz w:val="28"/>
        </w:rPr>
        <w:t>
      тапсырмаларды орындау мерзімдерін сақтау;</w:t>
      </w:r>
    </w:p>
    <w:bookmarkEnd w:id="92"/>
    <w:bookmarkStart w:name="z99" w:id="93"/>
    <w:p>
      <w:pPr>
        <w:spacing w:after="0"/>
        <w:ind w:left="0"/>
        <w:jc w:val="both"/>
      </w:pPr>
      <w:r>
        <w:rPr>
          <w:rFonts w:ascii="Times New Roman"/>
          <w:b w:val="false"/>
          <w:i w:val="false"/>
          <w:color w:val="000000"/>
          <w:sz w:val="28"/>
        </w:rPr>
        <w:t>
      дербестік және бастамашылық;</w:t>
      </w:r>
    </w:p>
    <w:bookmarkEnd w:id="93"/>
    <w:bookmarkStart w:name="z100" w:id="94"/>
    <w:p>
      <w:pPr>
        <w:spacing w:after="0"/>
        <w:ind w:left="0"/>
        <w:jc w:val="both"/>
      </w:pPr>
      <w:r>
        <w:rPr>
          <w:rFonts w:ascii="Times New Roman"/>
          <w:b w:val="false"/>
          <w:i w:val="false"/>
          <w:color w:val="000000"/>
          <w:sz w:val="28"/>
        </w:rPr>
        <w:t>
      еңбек тәртібі.</w:t>
      </w:r>
    </w:p>
    <w:bookmarkEnd w:id="94"/>
    <w:bookmarkStart w:name="z101" w:id="95"/>
    <w:p>
      <w:pPr>
        <w:spacing w:after="0"/>
        <w:ind w:left="0"/>
        <w:jc w:val="left"/>
      </w:pPr>
      <w:r>
        <w:rPr>
          <w:rFonts w:ascii="Times New Roman"/>
          <w:b/>
          <w:i w:val="false"/>
          <w:color w:val="000000"/>
        </w:rPr>
        <w:t xml:space="preserve"> 4-тарау. 360 әдісі бойынша бағалау тәртібі</w:t>
      </w:r>
    </w:p>
    <w:bookmarkEnd w:id="95"/>
    <w:bookmarkStart w:name="z102" w:id="96"/>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6"/>
    <w:bookmarkStart w:name="z103" w:id="97"/>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7"/>
    <w:bookmarkStart w:name="z104" w:id="98"/>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8"/>
    <w:bookmarkStart w:name="z105" w:id="99"/>
    <w:p>
      <w:pPr>
        <w:spacing w:after="0"/>
        <w:ind w:left="0"/>
        <w:jc w:val="both"/>
      </w:pPr>
      <w:r>
        <w:rPr>
          <w:rFonts w:ascii="Times New Roman"/>
          <w:b w:val="false"/>
          <w:i w:val="false"/>
          <w:color w:val="000000"/>
          <w:sz w:val="28"/>
        </w:rPr>
        <w:t>
      құрылымдық бөлімшелердің басшылары үшін:</w:t>
      </w:r>
    </w:p>
    <w:bookmarkEnd w:id="99"/>
    <w:bookmarkStart w:name="z106" w:id="100"/>
    <w:p>
      <w:pPr>
        <w:spacing w:after="0"/>
        <w:ind w:left="0"/>
        <w:jc w:val="both"/>
      </w:pPr>
      <w:r>
        <w:rPr>
          <w:rFonts w:ascii="Times New Roman"/>
          <w:b w:val="false"/>
          <w:i w:val="false"/>
          <w:color w:val="000000"/>
          <w:sz w:val="28"/>
        </w:rPr>
        <w:t>
      қызметті басқару;</w:t>
      </w:r>
    </w:p>
    <w:bookmarkEnd w:id="100"/>
    <w:bookmarkStart w:name="z107" w:id="101"/>
    <w:p>
      <w:pPr>
        <w:spacing w:after="0"/>
        <w:ind w:left="0"/>
        <w:jc w:val="both"/>
      </w:pPr>
      <w:r>
        <w:rPr>
          <w:rFonts w:ascii="Times New Roman"/>
          <w:b w:val="false"/>
          <w:i w:val="false"/>
          <w:color w:val="000000"/>
          <w:sz w:val="28"/>
        </w:rPr>
        <w:t>
      тиімді коммуникацияларды құру;</w:t>
      </w:r>
    </w:p>
    <w:bookmarkEnd w:id="101"/>
    <w:bookmarkStart w:name="z108" w:id="102"/>
    <w:p>
      <w:pPr>
        <w:spacing w:after="0"/>
        <w:ind w:left="0"/>
        <w:jc w:val="both"/>
      </w:pPr>
      <w:r>
        <w:rPr>
          <w:rFonts w:ascii="Times New Roman"/>
          <w:b w:val="false"/>
          <w:i w:val="false"/>
          <w:color w:val="000000"/>
          <w:sz w:val="28"/>
        </w:rPr>
        <w:t>
      әдеп нормалары мен қағидаларын ұстану;</w:t>
      </w:r>
    </w:p>
    <w:bookmarkEnd w:id="102"/>
    <w:bookmarkStart w:name="z109" w:id="103"/>
    <w:p>
      <w:pPr>
        <w:spacing w:after="0"/>
        <w:ind w:left="0"/>
        <w:jc w:val="both"/>
      </w:pPr>
      <w:r>
        <w:rPr>
          <w:rFonts w:ascii="Times New Roman"/>
          <w:b w:val="false"/>
          <w:i w:val="false"/>
          <w:color w:val="000000"/>
          <w:sz w:val="28"/>
        </w:rPr>
        <w:t>
      өзгерістерді басқару;</w:t>
      </w:r>
    </w:p>
    <w:bookmarkEnd w:id="103"/>
    <w:bookmarkStart w:name="z110" w:id="104"/>
    <w:p>
      <w:pPr>
        <w:spacing w:after="0"/>
        <w:ind w:left="0"/>
        <w:jc w:val="both"/>
      </w:pPr>
      <w:r>
        <w:rPr>
          <w:rFonts w:ascii="Times New Roman"/>
          <w:b w:val="false"/>
          <w:i w:val="false"/>
          <w:color w:val="000000"/>
          <w:sz w:val="28"/>
        </w:rPr>
        <w:t>
      нәтижеге бағдарлану;</w:t>
      </w:r>
    </w:p>
    <w:bookmarkEnd w:id="104"/>
    <w:bookmarkStart w:name="z111" w:id="105"/>
    <w:p>
      <w:pPr>
        <w:spacing w:after="0"/>
        <w:ind w:left="0"/>
        <w:jc w:val="both"/>
      </w:pPr>
      <w:r>
        <w:rPr>
          <w:rFonts w:ascii="Times New Roman"/>
          <w:b w:val="false"/>
          <w:i w:val="false"/>
          <w:color w:val="000000"/>
          <w:sz w:val="28"/>
        </w:rPr>
        <w:t>
      дербестік және шешімдерді қабылдау дағдылары;</w:t>
      </w:r>
    </w:p>
    <w:bookmarkEnd w:id="105"/>
    <w:bookmarkStart w:name="z112" w:id="106"/>
    <w:p>
      <w:pPr>
        <w:spacing w:after="0"/>
        <w:ind w:left="0"/>
        <w:jc w:val="both"/>
      </w:pPr>
      <w:r>
        <w:rPr>
          <w:rFonts w:ascii="Times New Roman"/>
          <w:b w:val="false"/>
          <w:i w:val="false"/>
          <w:color w:val="000000"/>
          <w:sz w:val="28"/>
        </w:rPr>
        <w:t>
      топты басқару;</w:t>
      </w:r>
    </w:p>
    <w:bookmarkEnd w:id="106"/>
    <w:bookmarkStart w:name="z113" w:id="107"/>
    <w:p>
      <w:pPr>
        <w:spacing w:after="0"/>
        <w:ind w:left="0"/>
        <w:jc w:val="both"/>
      </w:pPr>
      <w:r>
        <w:rPr>
          <w:rFonts w:ascii="Times New Roman"/>
          <w:b w:val="false"/>
          <w:i w:val="false"/>
          <w:color w:val="000000"/>
          <w:sz w:val="28"/>
        </w:rPr>
        <w:t>
      көшбасшылық қасиеттер;</w:t>
      </w:r>
    </w:p>
    <w:bookmarkEnd w:id="107"/>
    <w:bookmarkStart w:name="z114" w:id="108"/>
    <w:p>
      <w:pPr>
        <w:spacing w:after="0"/>
        <w:ind w:left="0"/>
        <w:jc w:val="both"/>
      </w:pPr>
      <w:r>
        <w:rPr>
          <w:rFonts w:ascii="Times New Roman"/>
          <w:b w:val="false"/>
          <w:i w:val="false"/>
          <w:color w:val="000000"/>
          <w:sz w:val="28"/>
        </w:rPr>
        <w:t>
      ынтымақтастық;</w:t>
      </w:r>
    </w:p>
    <w:bookmarkEnd w:id="108"/>
    <w:bookmarkStart w:name="z115" w:id="109"/>
    <w:p>
      <w:pPr>
        <w:spacing w:after="0"/>
        <w:ind w:left="0"/>
        <w:jc w:val="both"/>
      </w:pPr>
      <w:r>
        <w:rPr>
          <w:rFonts w:ascii="Times New Roman"/>
          <w:b w:val="false"/>
          <w:i w:val="false"/>
          <w:color w:val="000000"/>
          <w:sz w:val="28"/>
        </w:rPr>
        <w:t>
      жеделділік;</w:t>
      </w:r>
    </w:p>
    <w:bookmarkEnd w:id="109"/>
    <w:bookmarkStart w:name="z116" w:id="110"/>
    <w:p>
      <w:pPr>
        <w:spacing w:after="0"/>
        <w:ind w:left="0"/>
        <w:jc w:val="both"/>
      </w:pPr>
      <w:r>
        <w:rPr>
          <w:rFonts w:ascii="Times New Roman"/>
          <w:b w:val="false"/>
          <w:i w:val="false"/>
          <w:color w:val="000000"/>
          <w:sz w:val="28"/>
        </w:rPr>
        <w:t>
      өзін-өзі дамыту;</w:t>
      </w:r>
    </w:p>
    <w:bookmarkEnd w:id="110"/>
    <w:bookmarkStart w:name="z117" w:id="111"/>
    <w:p>
      <w:pPr>
        <w:spacing w:after="0"/>
        <w:ind w:left="0"/>
        <w:jc w:val="both"/>
      </w:pPr>
      <w:r>
        <w:rPr>
          <w:rFonts w:ascii="Times New Roman"/>
          <w:b w:val="false"/>
          <w:i w:val="false"/>
          <w:color w:val="000000"/>
          <w:sz w:val="28"/>
        </w:rPr>
        <w:t>
      бастамшылдық;</w:t>
      </w:r>
    </w:p>
    <w:bookmarkEnd w:id="111"/>
    <w:bookmarkStart w:name="z118" w:id="112"/>
    <w:p>
      <w:pPr>
        <w:spacing w:after="0"/>
        <w:ind w:left="0"/>
        <w:jc w:val="both"/>
      </w:pPr>
      <w:r>
        <w:rPr>
          <w:rFonts w:ascii="Times New Roman"/>
          <w:b w:val="false"/>
          <w:i w:val="false"/>
          <w:color w:val="000000"/>
          <w:sz w:val="28"/>
        </w:rPr>
        <w:t>
      "Б" корпусының қызметшілері үшін:</w:t>
      </w:r>
    </w:p>
    <w:bookmarkEnd w:id="112"/>
    <w:bookmarkStart w:name="z119" w:id="113"/>
    <w:p>
      <w:pPr>
        <w:spacing w:after="0"/>
        <w:ind w:left="0"/>
        <w:jc w:val="both"/>
      </w:pPr>
      <w:r>
        <w:rPr>
          <w:rFonts w:ascii="Times New Roman"/>
          <w:b w:val="false"/>
          <w:i w:val="false"/>
          <w:color w:val="000000"/>
          <w:sz w:val="28"/>
        </w:rPr>
        <w:t>
      тиімді коммуникацияларды құру;</w:t>
      </w:r>
    </w:p>
    <w:bookmarkEnd w:id="113"/>
    <w:bookmarkStart w:name="z120" w:id="114"/>
    <w:p>
      <w:pPr>
        <w:spacing w:after="0"/>
        <w:ind w:left="0"/>
        <w:jc w:val="both"/>
      </w:pPr>
      <w:r>
        <w:rPr>
          <w:rFonts w:ascii="Times New Roman"/>
          <w:b w:val="false"/>
          <w:i w:val="false"/>
          <w:color w:val="000000"/>
          <w:sz w:val="28"/>
        </w:rPr>
        <w:t>
      әдеп нормалары мен қағидаларын ұстану;</w:t>
      </w:r>
    </w:p>
    <w:bookmarkEnd w:id="114"/>
    <w:bookmarkStart w:name="z121" w:id="115"/>
    <w:p>
      <w:pPr>
        <w:spacing w:after="0"/>
        <w:ind w:left="0"/>
        <w:jc w:val="both"/>
      </w:pPr>
      <w:r>
        <w:rPr>
          <w:rFonts w:ascii="Times New Roman"/>
          <w:b w:val="false"/>
          <w:i w:val="false"/>
          <w:color w:val="000000"/>
          <w:sz w:val="28"/>
        </w:rPr>
        <w:t>
      өзгерістерді басқару;</w:t>
      </w:r>
    </w:p>
    <w:bookmarkEnd w:id="115"/>
    <w:bookmarkStart w:name="z122" w:id="116"/>
    <w:p>
      <w:pPr>
        <w:spacing w:after="0"/>
        <w:ind w:left="0"/>
        <w:jc w:val="both"/>
      </w:pPr>
      <w:r>
        <w:rPr>
          <w:rFonts w:ascii="Times New Roman"/>
          <w:b w:val="false"/>
          <w:i w:val="false"/>
          <w:color w:val="000000"/>
          <w:sz w:val="28"/>
        </w:rPr>
        <w:t>
      нәтижеге бағдарлану;</w:t>
      </w:r>
    </w:p>
    <w:bookmarkEnd w:id="116"/>
    <w:bookmarkStart w:name="z123" w:id="117"/>
    <w:p>
      <w:pPr>
        <w:spacing w:after="0"/>
        <w:ind w:left="0"/>
        <w:jc w:val="both"/>
      </w:pPr>
      <w:r>
        <w:rPr>
          <w:rFonts w:ascii="Times New Roman"/>
          <w:b w:val="false"/>
          <w:i w:val="false"/>
          <w:color w:val="000000"/>
          <w:sz w:val="28"/>
        </w:rPr>
        <w:t>
      дербестік және шешімдерді қабылдау дағдылары;</w:t>
      </w:r>
    </w:p>
    <w:bookmarkEnd w:id="117"/>
    <w:bookmarkStart w:name="z124" w:id="118"/>
    <w:p>
      <w:pPr>
        <w:spacing w:after="0"/>
        <w:ind w:left="0"/>
        <w:jc w:val="both"/>
      </w:pPr>
      <w:r>
        <w:rPr>
          <w:rFonts w:ascii="Times New Roman"/>
          <w:b w:val="false"/>
          <w:i w:val="false"/>
          <w:color w:val="000000"/>
          <w:sz w:val="28"/>
        </w:rPr>
        <w:t>
      ынтымақтастық;</w:t>
      </w:r>
    </w:p>
    <w:bookmarkEnd w:id="118"/>
    <w:bookmarkStart w:name="z125" w:id="119"/>
    <w:p>
      <w:pPr>
        <w:spacing w:after="0"/>
        <w:ind w:left="0"/>
        <w:jc w:val="both"/>
      </w:pPr>
      <w:r>
        <w:rPr>
          <w:rFonts w:ascii="Times New Roman"/>
          <w:b w:val="false"/>
          <w:i w:val="false"/>
          <w:color w:val="000000"/>
          <w:sz w:val="28"/>
        </w:rPr>
        <w:t>
      жеделділік;</w:t>
      </w:r>
    </w:p>
    <w:bookmarkEnd w:id="119"/>
    <w:bookmarkStart w:name="z126" w:id="120"/>
    <w:p>
      <w:pPr>
        <w:spacing w:after="0"/>
        <w:ind w:left="0"/>
        <w:jc w:val="both"/>
      </w:pPr>
      <w:r>
        <w:rPr>
          <w:rFonts w:ascii="Times New Roman"/>
          <w:b w:val="false"/>
          <w:i w:val="false"/>
          <w:color w:val="000000"/>
          <w:sz w:val="28"/>
        </w:rPr>
        <w:t>
      өзін-өзі дамыту.</w:t>
      </w:r>
    </w:p>
    <w:bookmarkEnd w:id="120"/>
    <w:bookmarkStart w:name="z127" w:id="121"/>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21"/>
    <w:bookmarkStart w:name="z128" w:id="122"/>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2"/>
    <w:bookmarkStart w:name="z129" w:id="123"/>
    <w:p>
      <w:pPr>
        <w:spacing w:after="0"/>
        <w:ind w:left="0"/>
        <w:jc w:val="both"/>
      </w:pPr>
      <w:r>
        <w:rPr>
          <w:rFonts w:ascii="Times New Roman"/>
          <w:b w:val="false"/>
          <w:i w:val="false"/>
          <w:color w:val="000000"/>
          <w:sz w:val="28"/>
        </w:rPr>
        <w:t>
      Сауалнама алынатын адамдардың қатарына қосылады:</w:t>
      </w:r>
    </w:p>
    <w:bookmarkEnd w:id="123"/>
    <w:bookmarkStart w:name="z130" w:id="124"/>
    <w:p>
      <w:pPr>
        <w:spacing w:after="0"/>
        <w:ind w:left="0"/>
        <w:jc w:val="both"/>
      </w:pPr>
      <w:r>
        <w:rPr>
          <w:rFonts w:ascii="Times New Roman"/>
          <w:b w:val="false"/>
          <w:i w:val="false"/>
          <w:color w:val="000000"/>
          <w:sz w:val="28"/>
        </w:rPr>
        <w:t>
      1) тікелей басшы;</w:t>
      </w:r>
    </w:p>
    <w:bookmarkEnd w:id="124"/>
    <w:bookmarkStart w:name="z131" w:id="125"/>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5"/>
    <w:bookmarkStart w:name="z132" w:id="126"/>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6"/>
    <w:bookmarkStart w:name="z133" w:id="127"/>
    <w:p>
      <w:pPr>
        <w:spacing w:after="0"/>
        <w:ind w:left="0"/>
        <w:jc w:val="both"/>
      </w:pPr>
      <w:r>
        <w:rPr>
          <w:rFonts w:ascii="Times New Roman"/>
          <w:b w:val="false"/>
          <w:i w:val="false"/>
          <w:color w:val="000000"/>
          <w:sz w:val="28"/>
        </w:rPr>
        <w:t xml:space="preserve">
      37.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7"/>
    <w:bookmarkStart w:name="z134" w:id="128"/>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8"/>
    <w:bookmarkStart w:name="z135" w:id="129"/>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9"/>
    <w:bookmarkStart w:name="z136" w:id="130"/>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30"/>
    <w:bookmarkStart w:name="z137" w:id="131"/>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31"/>
    <w:bookmarkStart w:name="z138" w:id="132"/>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132"/>
    <w:bookmarkStart w:name="z139" w:id="133"/>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33"/>
    <w:bookmarkStart w:name="z140" w:id="134"/>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4"/>
    <w:bookmarkStart w:name="z141" w:id="135"/>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5"/>
    <w:bookmarkStart w:name="z142" w:id="136"/>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6"/>
    <w:bookmarkStart w:name="z143" w:id="137"/>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7"/>
    <w:bookmarkStart w:name="z144" w:id="138"/>
    <w:p>
      <w:pPr>
        <w:spacing w:after="0"/>
        <w:ind w:left="0"/>
        <w:jc w:val="both"/>
      </w:pPr>
      <w:r>
        <w:rPr>
          <w:rFonts w:ascii="Times New Roman"/>
          <w:b w:val="false"/>
          <w:i w:val="false"/>
          <w:color w:val="000000"/>
          <w:sz w:val="28"/>
        </w:rPr>
        <w:t>
      Кездесу кезінде мынадай мәселелер талқыланады:</w:t>
      </w:r>
    </w:p>
    <w:bookmarkEnd w:id="138"/>
    <w:bookmarkStart w:name="z145" w:id="139"/>
    <w:p>
      <w:pPr>
        <w:spacing w:after="0"/>
        <w:ind w:left="0"/>
        <w:jc w:val="both"/>
      </w:pPr>
      <w:r>
        <w:rPr>
          <w:rFonts w:ascii="Times New Roman"/>
          <w:b w:val="false"/>
          <w:i w:val="false"/>
          <w:color w:val="000000"/>
          <w:sz w:val="28"/>
        </w:rPr>
        <w:t>
      бағаланатын кезеңдегі жетістіктеріне шолу;</w:t>
      </w:r>
    </w:p>
    <w:bookmarkEnd w:id="139"/>
    <w:bookmarkStart w:name="z146" w:id="140"/>
    <w:p>
      <w:pPr>
        <w:spacing w:after="0"/>
        <w:ind w:left="0"/>
        <w:jc w:val="both"/>
      </w:pPr>
      <w:r>
        <w:rPr>
          <w:rFonts w:ascii="Times New Roman"/>
          <w:b w:val="false"/>
          <w:i w:val="false"/>
          <w:color w:val="000000"/>
          <w:sz w:val="28"/>
        </w:rPr>
        <w:t>
      машықтар мен құзыреттердің дамуына шолу;</w:t>
      </w:r>
    </w:p>
    <w:bookmarkEnd w:id="140"/>
    <w:bookmarkStart w:name="z147" w:id="141"/>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1"/>
    <w:bookmarkStart w:name="z148" w:id="142"/>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2"/>
    <w:bookmarkStart w:name="z149" w:id="143"/>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w:t>
      </w:r>
      <w:r>
        <w:br/>
      </w:r>
      <w:r>
        <w:rPr>
          <w:rFonts w:ascii="Times New Roman"/>
          <w:b/>
          <w:i w:val="false"/>
          <w:color w:val="000000"/>
        </w:rPr>
        <w:t xml:space="preserve">әлеуметтік демалыста, еңбекке уақытша жарамсыздық кезінде болған "Б" корпусы </w:t>
      </w:r>
      <w:r>
        <w:br/>
      </w:r>
      <w:r>
        <w:rPr>
          <w:rFonts w:ascii="Times New Roman"/>
          <w:b/>
          <w:i w:val="false"/>
          <w:color w:val="000000"/>
        </w:rPr>
        <w:t>мемлекеттік әкімшілік қызметшілерінің қызметін бағалаудың тәртібі</w:t>
      </w:r>
    </w:p>
    <w:bookmarkEnd w:id="143"/>
    <w:bookmarkStart w:name="z150" w:id="144"/>
    <w:p>
      <w:pPr>
        <w:spacing w:after="0"/>
        <w:ind w:left="0"/>
        <w:jc w:val="both"/>
      </w:pPr>
      <w:r>
        <w:rPr>
          <w:rFonts w:ascii="Times New Roman"/>
          <w:b w:val="false"/>
          <w:i w:val="false"/>
          <w:color w:val="000000"/>
          <w:sz w:val="28"/>
        </w:rPr>
        <w:t xml:space="preserve">
      44.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144"/>
    <w:bookmarkStart w:name="z151" w:id="145"/>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bookmarkEnd w:id="145"/>
    <w:bookmarkStart w:name="z152" w:id="146"/>
    <w:p>
      <w:pPr>
        <w:spacing w:after="0"/>
        <w:ind w:left="0"/>
        <w:jc w:val="both"/>
      </w:pPr>
      <w:r>
        <w:rPr>
          <w:rFonts w:ascii="Times New Roman"/>
          <w:b w:val="false"/>
          <w:i w:val="false"/>
          <w:color w:val="000000"/>
          <w:sz w:val="28"/>
        </w:rPr>
        <w:t>
      46.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6"/>
    <w:bookmarkStart w:name="z153" w:id="147"/>
    <w:p>
      <w:pPr>
        <w:spacing w:after="0"/>
        <w:ind w:left="0"/>
        <w:jc w:val="both"/>
      </w:pPr>
      <w:r>
        <w:rPr>
          <w:rFonts w:ascii="Times New Roman"/>
          <w:b w:val="false"/>
          <w:i w:val="false"/>
          <w:color w:val="000000"/>
          <w:sz w:val="28"/>
        </w:rPr>
        <w:t>
      47. НМИ:</w:t>
      </w:r>
    </w:p>
    <w:bookmarkEnd w:id="147"/>
    <w:bookmarkStart w:name="z154" w:id="14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8"/>
    <w:bookmarkStart w:name="z155" w:id="149"/>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9"/>
    <w:bookmarkStart w:name="z156" w:id="15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50"/>
    <w:bookmarkStart w:name="z157" w:id="151"/>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51"/>
    <w:bookmarkStart w:name="z158" w:id="152"/>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2"/>
    <w:bookmarkStart w:name="z159" w:id="153"/>
    <w:p>
      <w:pPr>
        <w:spacing w:after="0"/>
        <w:ind w:left="0"/>
        <w:jc w:val="both"/>
      </w:pPr>
      <w:r>
        <w:rPr>
          <w:rFonts w:ascii="Times New Roman"/>
          <w:b w:val="false"/>
          <w:i w:val="false"/>
          <w:color w:val="000000"/>
          <w:sz w:val="28"/>
        </w:rPr>
        <w:t>
      48. НМИ саны 5 құрайды.</w:t>
      </w:r>
    </w:p>
    <w:bookmarkEnd w:id="153"/>
    <w:bookmarkStart w:name="z160" w:id="154"/>
    <w:p>
      <w:pPr>
        <w:spacing w:after="0"/>
        <w:ind w:left="0"/>
        <w:jc w:val="left"/>
      </w:pPr>
      <w:r>
        <w:rPr>
          <w:rFonts w:ascii="Times New Roman"/>
          <w:b/>
          <w:i w:val="false"/>
          <w:color w:val="000000"/>
        </w:rPr>
        <w:t xml:space="preserve"> 1-параграф. НМИ жетістігін бағалау тәртібі</w:t>
      </w:r>
    </w:p>
    <w:bookmarkEnd w:id="154"/>
    <w:bookmarkStart w:name="z161" w:id="155"/>
    <w:p>
      <w:pPr>
        <w:spacing w:after="0"/>
        <w:ind w:left="0"/>
        <w:jc w:val="both"/>
      </w:pPr>
      <w:r>
        <w:rPr>
          <w:rFonts w:ascii="Times New Roman"/>
          <w:b w:val="false"/>
          <w:i w:val="false"/>
          <w:color w:val="000000"/>
          <w:sz w:val="28"/>
        </w:rPr>
        <w:t xml:space="preserve">
      49. Бағалауды өткізу үшін "Б" корпусы қызметшісінің тікелей басшысы осы Тәртіптің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55"/>
    <w:bookmarkStart w:name="z162" w:id="156"/>
    <w:p>
      <w:pPr>
        <w:spacing w:after="0"/>
        <w:ind w:left="0"/>
        <w:jc w:val="both"/>
      </w:pPr>
      <w:r>
        <w:rPr>
          <w:rFonts w:ascii="Times New Roman"/>
          <w:b w:val="false"/>
          <w:i w:val="false"/>
          <w:color w:val="000000"/>
          <w:sz w:val="28"/>
        </w:rPr>
        <w:t>
      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6"/>
    <w:bookmarkStart w:name="z163" w:id="157"/>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7"/>
    <w:bookmarkStart w:name="z164" w:id="158"/>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8"/>
    <w:bookmarkStart w:name="z165" w:id="159"/>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59"/>
    <w:bookmarkStart w:name="z166" w:id="160"/>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60"/>
    <w:bookmarkStart w:name="z167" w:id="161"/>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1"/>
    <w:bookmarkStart w:name="z168" w:id="162"/>
    <w:p>
      <w:pPr>
        <w:spacing w:after="0"/>
        <w:ind w:left="0"/>
        <w:jc w:val="both"/>
      </w:pPr>
      <w:r>
        <w:rPr>
          <w:rFonts w:ascii="Times New Roman"/>
          <w:b w:val="false"/>
          <w:i w:val="false"/>
          <w:color w:val="000000"/>
          <w:sz w:val="28"/>
        </w:rPr>
        <w:t>
      51. Бағалау парағы тікелей басшымен толтырылғаннан кейін, ол жоғары тұрған басшының қарауына енгізіледі.</w:t>
      </w:r>
    </w:p>
    <w:bookmarkEnd w:id="162"/>
    <w:bookmarkStart w:name="z169" w:id="163"/>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болған жағдайда бағалау парағы оның қарауына енгізіледі.</w:t>
      </w:r>
    </w:p>
    <w:bookmarkEnd w:id="163"/>
    <w:bookmarkStart w:name="z170" w:id="164"/>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келесі шешімдердің бірі қабылданады:</w:t>
      </w:r>
    </w:p>
    <w:bookmarkEnd w:id="164"/>
    <w:bookmarkStart w:name="z171" w:id="165"/>
    <w:p>
      <w:pPr>
        <w:spacing w:after="0"/>
        <w:ind w:left="0"/>
        <w:jc w:val="both"/>
      </w:pPr>
      <w:r>
        <w:rPr>
          <w:rFonts w:ascii="Times New Roman"/>
          <w:b w:val="false"/>
          <w:i w:val="false"/>
          <w:color w:val="000000"/>
          <w:sz w:val="28"/>
        </w:rPr>
        <w:t>
      1) бағалаумен келісу;</w:t>
      </w:r>
    </w:p>
    <w:bookmarkEnd w:id="165"/>
    <w:bookmarkStart w:name="z172" w:id="166"/>
    <w:p>
      <w:pPr>
        <w:spacing w:after="0"/>
        <w:ind w:left="0"/>
        <w:jc w:val="both"/>
      </w:pPr>
      <w:r>
        <w:rPr>
          <w:rFonts w:ascii="Times New Roman"/>
          <w:b w:val="false"/>
          <w:i w:val="false"/>
          <w:color w:val="000000"/>
          <w:sz w:val="28"/>
        </w:rPr>
        <w:t>
      2) түзетуге жіберу.</w:t>
      </w:r>
    </w:p>
    <w:bookmarkEnd w:id="166"/>
    <w:bookmarkStart w:name="z173" w:id="167"/>
    <w:p>
      <w:pPr>
        <w:spacing w:after="0"/>
        <w:ind w:left="0"/>
        <w:jc w:val="both"/>
      </w:pPr>
      <w:r>
        <w:rPr>
          <w:rFonts w:ascii="Times New Roman"/>
          <w:b w:val="false"/>
          <w:i w:val="false"/>
          <w:color w:val="000000"/>
          <w:sz w:val="28"/>
        </w:rPr>
        <w:t>
      54. Бағалау парағы НМИ қол жеткізуін дәлелдейтін фактілердің жеткіліксіздігі немесе дәйексіздігі болған жағдайда түзетуге жолданады.</w:t>
      </w:r>
    </w:p>
    <w:bookmarkEnd w:id="167"/>
    <w:bookmarkStart w:name="z174" w:id="168"/>
    <w:p>
      <w:pPr>
        <w:spacing w:after="0"/>
        <w:ind w:left="0"/>
        <w:jc w:val="both"/>
      </w:pPr>
      <w:r>
        <w:rPr>
          <w:rFonts w:ascii="Times New Roman"/>
          <w:b w:val="false"/>
          <w:i w:val="false"/>
          <w:color w:val="000000"/>
          <w:sz w:val="28"/>
        </w:rPr>
        <w:t>
      55.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8"/>
    <w:bookmarkStart w:name="z175" w:id="169"/>
    <w:p>
      <w:pPr>
        <w:spacing w:after="0"/>
        <w:ind w:left="0"/>
        <w:jc w:val="both"/>
      </w:pPr>
      <w:r>
        <w:rPr>
          <w:rFonts w:ascii="Times New Roman"/>
          <w:b w:val="false"/>
          <w:i w:val="false"/>
          <w:color w:val="000000"/>
          <w:sz w:val="28"/>
        </w:rPr>
        <w:t>
      56.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69"/>
    <w:bookmarkStart w:name="z176" w:id="170"/>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70"/>
    <w:bookmarkStart w:name="z177" w:id="171"/>
    <w:p>
      <w:pPr>
        <w:spacing w:after="0"/>
        <w:ind w:left="0"/>
        <w:jc w:val="both"/>
      </w:pPr>
      <w:r>
        <w:rPr>
          <w:rFonts w:ascii="Times New Roman"/>
          <w:b w:val="false"/>
          <w:i w:val="false"/>
          <w:color w:val="000000"/>
          <w:sz w:val="28"/>
        </w:rPr>
        <w:t>
      57.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71"/>
    <w:bookmarkStart w:name="z178" w:id="172"/>
    <w:p>
      <w:pPr>
        <w:spacing w:after="0"/>
        <w:ind w:left="0"/>
        <w:jc w:val="both"/>
      </w:pPr>
      <w:r>
        <w:rPr>
          <w:rFonts w:ascii="Times New Roman"/>
          <w:b w:val="false"/>
          <w:i w:val="false"/>
          <w:color w:val="000000"/>
          <w:sz w:val="28"/>
        </w:rPr>
        <w:t>
      58. Комиссияның отырысы оның құрамының кем дегенде үштен екісі қатысқан жағдайда өкілетті болып есептеледі.</w:t>
      </w:r>
    </w:p>
    <w:bookmarkEnd w:id="172"/>
    <w:bookmarkStart w:name="z179" w:id="173"/>
    <w:p>
      <w:pPr>
        <w:spacing w:after="0"/>
        <w:ind w:left="0"/>
        <w:jc w:val="both"/>
      </w:pPr>
      <w:r>
        <w:rPr>
          <w:rFonts w:ascii="Times New Roman"/>
          <w:b w:val="false"/>
          <w:i w:val="false"/>
          <w:color w:val="000000"/>
          <w:sz w:val="28"/>
        </w:rPr>
        <w:t>
      59.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3"/>
    <w:bookmarkStart w:name="z180" w:id="174"/>
    <w:p>
      <w:pPr>
        <w:spacing w:after="0"/>
        <w:ind w:left="0"/>
        <w:jc w:val="both"/>
      </w:pPr>
      <w:r>
        <w:rPr>
          <w:rFonts w:ascii="Times New Roman"/>
          <w:b w:val="false"/>
          <w:i w:val="false"/>
          <w:color w:val="000000"/>
          <w:sz w:val="28"/>
        </w:rPr>
        <w:t>
      60. Комиссияның шешімі ашық дауыс беру арқылы қабылданады.</w:t>
      </w:r>
    </w:p>
    <w:bookmarkEnd w:id="174"/>
    <w:bookmarkStart w:name="z181" w:id="175"/>
    <w:p>
      <w:pPr>
        <w:spacing w:after="0"/>
        <w:ind w:left="0"/>
        <w:jc w:val="both"/>
      </w:pPr>
      <w:r>
        <w:rPr>
          <w:rFonts w:ascii="Times New Roman"/>
          <w:b w:val="false"/>
          <w:i w:val="false"/>
          <w:color w:val="000000"/>
          <w:sz w:val="28"/>
        </w:rPr>
        <w:t>
      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5"/>
    <w:bookmarkStart w:name="z182" w:id="176"/>
    <w:p>
      <w:pPr>
        <w:spacing w:after="0"/>
        <w:ind w:left="0"/>
        <w:jc w:val="both"/>
      </w:pPr>
      <w:r>
        <w:rPr>
          <w:rFonts w:ascii="Times New Roman"/>
          <w:b w:val="false"/>
          <w:i w:val="false"/>
          <w:color w:val="000000"/>
          <w:sz w:val="28"/>
        </w:rPr>
        <w:t>
      62. Комиссияның хатшысы персоналды басқару қызметінің қызметшісі болып табылады. Комиссияның хатшысы дауыс беруге қатыспайды.</w:t>
      </w:r>
    </w:p>
    <w:bookmarkEnd w:id="176"/>
    <w:bookmarkStart w:name="z183" w:id="177"/>
    <w:p>
      <w:pPr>
        <w:spacing w:after="0"/>
        <w:ind w:left="0"/>
        <w:jc w:val="both"/>
      </w:pPr>
      <w:r>
        <w:rPr>
          <w:rFonts w:ascii="Times New Roman"/>
          <w:b w:val="false"/>
          <w:i w:val="false"/>
          <w:color w:val="000000"/>
          <w:sz w:val="28"/>
        </w:rPr>
        <w:t>
      63. Персоналды басқару қызметі Комиссия төрағасымен келісілген мерзімдерге Комиссия отырысының өткізілуін қамтамасыз етеді.</w:t>
      </w:r>
    </w:p>
    <w:bookmarkEnd w:id="177"/>
    <w:bookmarkStart w:name="z184" w:id="178"/>
    <w:p>
      <w:pPr>
        <w:spacing w:after="0"/>
        <w:ind w:left="0"/>
        <w:jc w:val="both"/>
      </w:pPr>
      <w:r>
        <w:rPr>
          <w:rFonts w:ascii="Times New Roman"/>
          <w:b w:val="false"/>
          <w:i w:val="false"/>
          <w:color w:val="000000"/>
          <w:sz w:val="28"/>
        </w:rPr>
        <w:t>
      64. Персоналды басқару қызметі Комиссияның отырысына келесі құжаттарды ұсынады:</w:t>
      </w:r>
    </w:p>
    <w:bookmarkEnd w:id="178"/>
    <w:bookmarkStart w:name="z185" w:id="179"/>
    <w:p>
      <w:pPr>
        <w:spacing w:after="0"/>
        <w:ind w:left="0"/>
        <w:jc w:val="both"/>
      </w:pPr>
      <w:r>
        <w:rPr>
          <w:rFonts w:ascii="Times New Roman"/>
          <w:b w:val="false"/>
          <w:i w:val="false"/>
          <w:color w:val="000000"/>
          <w:sz w:val="28"/>
        </w:rPr>
        <w:t>
      1) толтырылған бағалау парақтарын;</w:t>
      </w:r>
    </w:p>
    <w:bookmarkEnd w:id="179"/>
    <w:bookmarkStart w:name="z186" w:id="180"/>
    <w:p>
      <w:pPr>
        <w:spacing w:after="0"/>
        <w:ind w:left="0"/>
        <w:jc w:val="both"/>
      </w:pPr>
      <w:r>
        <w:rPr>
          <w:rFonts w:ascii="Times New Roman"/>
          <w:b w:val="false"/>
          <w:i w:val="false"/>
          <w:color w:val="000000"/>
          <w:sz w:val="28"/>
        </w:rPr>
        <w:t xml:space="preserve">
      2) осы Тәртіптің </w:t>
      </w:r>
      <w:r>
        <w:rPr>
          <w:rFonts w:ascii="Times New Roman"/>
          <w:b w:val="false"/>
          <w:i w:val="false"/>
          <w:color w:val="000000"/>
          <w:sz w:val="28"/>
        </w:rPr>
        <w:t>3-қосымшасына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End w:id="180"/>
    <w:bookmarkStart w:name="z187" w:id="181"/>
    <w:p>
      <w:pPr>
        <w:spacing w:after="0"/>
        <w:ind w:left="0"/>
        <w:jc w:val="both"/>
      </w:pPr>
      <w:r>
        <w:rPr>
          <w:rFonts w:ascii="Times New Roman"/>
          <w:b w:val="false"/>
          <w:i w:val="false"/>
          <w:color w:val="000000"/>
          <w:sz w:val="28"/>
        </w:rPr>
        <w:t>
      65. Комиссия бағалау нәтижелерін қарайды да келесі шешімдердің біреуін қабылдайды:</w:t>
      </w:r>
    </w:p>
    <w:bookmarkEnd w:id="181"/>
    <w:bookmarkStart w:name="z188" w:id="182"/>
    <w:p>
      <w:pPr>
        <w:spacing w:after="0"/>
        <w:ind w:left="0"/>
        <w:jc w:val="both"/>
      </w:pPr>
      <w:r>
        <w:rPr>
          <w:rFonts w:ascii="Times New Roman"/>
          <w:b w:val="false"/>
          <w:i w:val="false"/>
          <w:color w:val="000000"/>
          <w:sz w:val="28"/>
        </w:rPr>
        <w:t>
      1) бағалау нәтижелерін бекіту;</w:t>
      </w:r>
    </w:p>
    <w:bookmarkEnd w:id="182"/>
    <w:bookmarkStart w:name="z189" w:id="183"/>
    <w:p>
      <w:pPr>
        <w:spacing w:after="0"/>
        <w:ind w:left="0"/>
        <w:jc w:val="both"/>
      </w:pPr>
      <w:r>
        <w:rPr>
          <w:rFonts w:ascii="Times New Roman"/>
          <w:b w:val="false"/>
          <w:i w:val="false"/>
          <w:color w:val="000000"/>
          <w:sz w:val="28"/>
        </w:rPr>
        <w:t>
      2) бағалау нәтижелерін қайта қарау.</w:t>
      </w:r>
    </w:p>
    <w:bookmarkEnd w:id="183"/>
    <w:bookmarkStart w:name="z190" w:id="184"/>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4"/>
    <w:bookmarkStart w:name="z191" w:id="185"/>
    <w:p>
      <w:pPr>
        <w:spacing w:after="0"/>
        <w:ind w:left="0"/>
        <w:jc w:val="both"/>
      </w:pPr>
      <w:r>
        <w:rPr>
          <w:rFonts w:ascii="Times New Roman"/>
          <w:b w:val="false"/>
          <w:i w:val="false"/>
          <w:color w:val="000000"/>
          <w:sz w:val="28"/>
        </w:rPr>
        <w:t>
      67. Бағалаудың нәтижелері уәкілетті тұлғамен бекітіледі және хаттамада тіркеледі.</w:t>
      </w:r>
    </w:p>
    <w:bookmarkEnd w:id="185"/>
    <w:bookmarkStart w:name="z192" w:id="186"/>
    <w:p>
      <w:pPr>
        <w:spacing w:after="0"/>
        <w:ind w:left="0"/>
        <w:jc w:val="both"/>
      </w:pPr>
      <w:r>
        <w:rPr>
          <w:rFonts w:ascii="Times New Roman"/>
          <w:b w:val="false"/>
          <w:i w:val="false"/>
          <w:color w:val="000000"/>
          <w:sz w:val="28"/>
        </w:rPr>
        <w:t>
      68. Персоналды басқару қызметі "Б" корпусының қызметшісін бағалау нәтижелерімен ол аяқталған соң екі жұмыс күні ішінде таныстырады.</w:t>
      </w:r>
    </w:p>
    <w:bookmarkEnd w:id="186"/>
    <w:bookmarkStart w:name="z193" w:id="187"/>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7"/>
    <w:bookmarkStart w:name="z194" w:id="188"/>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8"/>
    <w:bookmarkStart w:name="z195" w:id="189"/>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9"/>
    <w:bookmarkStart w:name="z196" w:id="190"/>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90"/>
    <w:bookmarkStart w:name="z197" w:id="191"/>
    <w:p>
      <w:pPr>
        <w:spacing w:after="0"/>
        <w:ind w:left="0"/>
        <w:jc w:val="both"/>
      </w:pPr>
      <w:r>
        <w:rPr>
          <w:rFonts w:ascii="Times New Roman"/>
          <w:b w:val="false"/>
          <w:i w:val="false"/>
          <w:color w:val="000000"/>
          <w:sz w:val="28"/>
        </w:rPr>
        <w:t>
      71. "Б" корпусы қызметшісі бағалау нәтижелеріне сот тәртібінде шағымдануға құқылы.</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p>
      <w:pPr>
        <w:spacing w:after="0"/>
        <w:ind w:left="0"/>
        <w:jc w:val="both"/>
      </w:pPr>
      <w:bookmarkStart w:name="z200" w:id="192"/>
      <w:r>
        <w:rPr>
          <w:rFonts w:ascii="Times New Roman"/>
          <w:b w:val="false"/>
          <w:i w:val="false"/>
          <w:color w:val="000000"/>
          <w:sz w:val="28"/>
        </w:rPr>
        <w:t xml:space="preserve">
      </w:t>
      </w:r>
      <w:r>
        <w:rPr>
          <w:rFonts w:ascii="Times New Roman"/>
          <w:b/>
          <w:i w:val="false"/>
          <w:color w:val="000000"/>
          <w:sz w:val="28"/>
        </w:rPr>
        <w:t xml:space="preserve">Құрылымдық бөлімше (мемлекеттік орган) басшысының жеке жұмыс жоспары </w:t>
      </w:r>
    </w:p>
    <w:bookmarkEnd w:id="192"/>
    <w:p>
      <w:pPr>
        <w:spacing w:after="0"/>
        <w:ind w:left="0"/>
        <w:jc w:val="both"/>
      </w:pPr>
      <w:r>
        <w:rPr>
          <w:rFonts w:ascii="Times New Roman"/>
          <w:b/>
          <w:i w:val="false"/>
          <w:color w:val="000000"/>
          <w:sz w:val="28"/>
        </w:rPr>
        <w:t xml:space="preserve">_________________________________________________ жыл (жеке жоспар құрылатын </w:t>
      </w:r>
    </w:p>
    <w:p>
      <w:pPr>
        <w:spacing w:after="0"/>
        <w:ind w:left="0"/>
        <w:jc w:val="both"/>
      </w:pPr>
      <w:r>
        <w:rPr>
          <w:rFonts w:ascii="Times New Roman"/>
          <w:b/>
          <w:i w:val="false"/>
          <w:color w:val="000000"/>
          <w:sz w:val="28"/>
        </w:rPr>
        <w:t>кезең)</w:t>
      </w:r>
    </w:p>
    <w:bookmarkStart w:name="z201" w:id="193"/>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93"/>
    <w:bookmarkStart w:name="z202" w:id="194"/>
    <w:p>
      <w:pPr>
        <w:spacing w:after="0"/>
        <w:ind w:left="0"/>
        <w:jc w:val="both"/>
      </w:pPr>
      <w:r>
        <w:rPr>
          <w:rFonts w:ascii="Times New Roman"/>
          <w:b w:val="false"/>
          <w:i w:val="false"/>
          <w:color w:val="000000"/>
          <w:sz w:val="28"/>
        </w:rPr>
        <w:t>
      Қызметшінің лауазымы: ____________________________________________________</w:t>
      </w:r>
    </w:p>
    <w:bookmarkEnd w:id="194"/>
    <w:bookmarkStart w:name="z203" w:id="195"/>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 w:id="196"/>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2-қосымша</w:t>
            </w:r>
            <w:r>
              <w:br/>
            </w:r>
            <w:r>
              <w:rPr>
                <w:rFonts w:ascii="Times New Roman"/>
                <w:b w:val="false"/>
                <w:i w:val="false"/>
                <w:color w:val="000000"/>
                <w:sz w:val="20"/>
              </w:rPr>
              <w:t>Нысан</w:t>
            </w:r>
          </w:p>
        </w:tc>
      </w:tr>
    </w:tbl>
    <w:bookmarkStart w:name="z206" w:id="197"/>
    <w:p>
      <w:pPr>
        <w:spacing w:after="0"/>
        <w:ind w:left="0"/>
        <w:jc w:val="both"/>
      </w:pPr>
      <w:r>
        <w:rPr>
          <w:rFonts w:ascii="Times New Roman"/>
          <w:b w:val="false"/>
          <w:i w:val="false"/>
          <w:color w:val="000000"/>
          <w:sz w:val="28"/>
        </w:rPr>
        <w:t xml:space="preserve">
      </w:t>
      </w:r>
      <w:r>
        <w:rPr>
          <w:rFonts w:ascii="Times New Roman"/>
          <w:b/>
          <w:i w:val="false"/>
          <w:color w:val="000000"/>
          <w:sz w:val="28"/>
        </w:rPr>
        <w:t>НМИ бйынша бағалау парағы _________________</w:t>
      </w:r>
      <w:r>
        <w:rPr>
          <w:rFonts w:ascii="Times New Roman"/>
          <w:b/>
          <w:i w:val="false"/>
          <w:color w:val="000000"/>
          <w:sz w:val="28"/>
        </w:rPr>
        <w:t>_______________________________</w:t>
      </w:r>
    </w:p>
    <w:bookmarkEnd w:id="197"/>
    <w:bookmarkStart w:name="z207" w:id="198"/>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w:t>
      </w:r>
      <w:r>
        <w:rPr>
          <w:rFonts w:ascii="Times New Roman"/>
          <w:b/>
          <w:i w:val="false"/>
          <w:color w:val="000000"/>
          <w:sz w:val="28"/>
        </w:rPr>
        <w:t>натын адамның Т.А.Ә., лауазымы)</w:t>
      </w:r>
    </w:p>
    <w:bookmarkEnd w:id="198"/>
    <w:bookmarkStart w:name="z208" w:id="199"/>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(бағаланатын кезең)</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 w:id="200"/>
    <w:p>
      <w:pPr>
        <w:spacing w:after="0"/>
        <w:ind w:left="0"/>
        <w:jc w:val="both"/>
      </w:pPr>
      <w:r>
        <w:rPr>
          <w:rFonts w:ascii="Times New Roman"/>
          <w:b w:val="false"/>
          <w:i w:val="false"/>
          <w:color w:val="000000"/>
          <w:sz w:val="28"/>
        </w:rPr>
        <w:t>
      Кестенің жалғасы</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 w:id="201"/>
    <w:p>
      <w:pPr>
        <w:spacing w:after="0"/>
        <w:ind w:left="0"/>
        <w:jc w:val="both"/>
      </w:pPr>
      <w:r>
        <w:rPr>
          <w:rFonts w:ascii="Times New Roman"/>
          <w:b w:val="false"/>
          <w:i w:val="false"/>
          <w:color w:val="000000"/>
          <w:sz w:val="28"/>
        </w:rPr>
        <w:t>
      Қорытынды бағалау _______________</w:t>
      </w:r>
    </w:p>
    <w:bookmarkEnd w:id="201"/>
    <w:bookmarkStart w:name="z211" w:id="202"/>
    <w:p>
      <w:pPr>
        <w:spacing w:after="0"/>
        <w:ind w:left="0"/>
        <w:jc w:val="both"/>
      </w:pPr>
      <w:r>
        <w:rPr>
          <w:rFonts w:ascii="Times New Roman"/>
          <w:b w:val="false"/>
          <w:i w:val="false"/>
          <w:color w:val="000000"/>
          <w:sz w:val="28"/>
        </w:rPr>
        <w:t>
      НМИ санына бөлінген НМИ бойынша бағалау сомасы</w:t>
      </w:r>
    </w:p>
    <w:bookmarkEnd w:id="202"/>
    <w:bookmarkStart w:name="z212" w:id="203"/>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03"/>
    <w:bookmarkStart w:name="z213" w:id="204"/>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5"/>
          <w:p>
            <w:pPr>
              <w:spacing w:after="20"/>
              <w:ind w:left="20"/>
              <w:jc w:val="both"/>
            </w:pPr>
            <w:r>
              <w:rPr>
                <w:rFonts w:ascii="Times New Roman"/>
                <w:b w:val="false"/>
                <w:i w:val="false"/>
                <w:color w:val="000000"/>
                <w:sz w:val="20"/>
              </w:rPr>
              <w:t>
Бағаланатын адам</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6"/>
          <w:p>
            <w:pPr>
              <w:spacing w:after="20"/>
              <w:ind w:left="20"/>
              <w:jc w:val="both"/>
            </w:pPr>
            <w:r>
              <w:rPr>
                <w:rFonts w:ascii="Times New Roman"/>
                <w:b w:val="false"/>
                <w:i w:val="false"/>
                <w:color w:val="000000"/>
                <w:sz w:val="20"/>
              </w:rPr>
              <w:t>
Бағалайтын адам</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3-қосымша</w:t>
            </w:r>
            <w:r>
              <w:br/>
            </w:r>
            <w:r>
              <w:rPr>
                <w:rFonts w:ascii="Times New Roman"/>
                <w:b w:val="false"/>
                <w:i w:val="false"/>
                <w:color w:val="000000"/>
                <w:sz w:val="20"/>
              </w:rPr>
              <w:t>Нысан</w:t>
            </w:r>
          </w:p>
        </w:tc>
      </w:tr>
    </w:tbl>
    <w:p>
      <w:pPr>
        <w:spacing w:after="0"/>
        <w:ind w:left="0"/>
        <w:jc w:val="both"/>
      </w:pPr>
      <w:bookmarkStart w:name="z223" w:id="207"/>
      <w:r>
        <w:rPr>
          <w:rFonts w:ascii="Times New Roman"/>
          <w:b w:val="false"/>
          <w:i w:val="false"/>
          <w:color w:val="000000"/>
          <w:sz w:val="28"/>
        </w:rPr>
        <w:t xml:space="preserve">
      </w:t>
      </w:r>
      <w:r>
        <w:rPr>
          <w:rFonts w:ascii="Times New Roman"/>
          <w:b/>
          <w:i w:val="false"/>
          <w:color w:val="000000"/>
          <w:sz w:val="28"/>
        </w:rPr>
        <w:t xml:space="preserve">Нысаналы мақсатты индикаторды іске асыру пайызына байланысты рұқсат </w:t>
      </w:r>
    </w:p>
    <w:bookmarkEnd w:id="207"/>
    <w:p>
      <w:pPr>
        <w:spacing w:after="0"/>
        <w:ind w:left="0"/>
        <w:jc w:val="both"/>
      </w:pPr>
      <w:r>
        <w:rPr>
          <w:rFonts w:ascii="Times New Roman"/>
          <w:b/>
          <w:i w:val="false"/>
          <w:color w:val="000000"/>
          <w:sz w:val="28"/>
        </w:rPr>
        <w:t>етілетін бағаны анықтау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24" w:id="208"/>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4-қосымша</w:t>
            </w:r>
            <w:r>
              <w:br/>
            </w:r>
            <w:r>
              <w:rPr>
                <w:rFonts w:ascii="Times New Roman"/>
                <w:b w:val="false"/>
                <w:i w:val="false"/>
                <w:color w:val="000000"/>
                <w:sz w:val="20"/>
              </w:rPr>
              <w:t>Нысан</w:t>
            </w:r>
          </w:p>
        </w:tc>
      </w:tr>
    </w:tbl>
    <w:bookmarkStart w:name="z226" w:id="209"/>
    <w:p>
      <w:pPr>
        <w:spacing w:after="0"/>
        <w:ind w:left="0"/>
        <w:jc w:val="both"/>
      </w:pPr>
      <w:r>
        <w:rPr>
          <w:rFonts w:ascii="Times New Roman"/>
          <w:b w:val="false"/>
          <w:i w:val="false"/>
          <w:color w:val="000000"/>
          <w:sz w:val="28"/>
        </w:rPr>
        <w:t xml:space="preserve">
      </w:t>
      </w:r>
      <w:r>
        <w:rPr>
          <w:rFonts w:ascii="Times New Roman"/>
          <w:b/>
          <w:i w:val="false"/>
          <w:color w:val="000000"/>
          <w:sz w:val="28"/>
        </w:rPr>
        <w:t>Саралау әдісі бойынша бағалау парағы</w:t>
      </w:r>
    </w:p>
    <w:bookmarkEnd w:id="209"/>
    <w:bookmarkStart w:name="z227" w:id="210"/>
    <w:p>
      <w:pPr>
        <w:spacing w:after="0"/>
        <w:ind w:left="0"/>
        <w:jc w:val="both"/>
      </w:pPr>
      <w:r>
        <w:rPr>
          <w:rFonts w:ascii="Times New Roman"/>
          <w:b w:val="false"/>
          <w:i w:val="false"/>
          <w:color w:val="000000"/>
          <w:sz w:val="28"/>
        </w:rPr>
        <w:t>
      Бағаланатын қызметшінің Т. А.Ә. ____________________________</w:t>
      </w:r>
    </w:p>
    <w:bookmarkEnd w:id="210"/>
    <w:bookmarkStart w:name="z228" w:id="211"/>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211"/>
    <w:bookmarkStart w:name="z229" w:id="212"/>
    <w:p>
      <w:pPr>
        <w:spacing w:after="0"/>
        <w:ind w:left="0"/>
        <w:jc w:val="both"/>
      </w:pPr>
      <w:r>
        <w:rPr>
          <w:rFonts w:ascii="Times New Roman"/>
          <w:b w:val="false"/>
          <w:i w:val="false"/>
          <w:color w:val="000000"/>
          <w:sz w:val="28"/>
        </w:rPr>
        <w:t>
      Т.А.Ә. __________________________</w:t>
      </w:r>
    </w:p>
    <w:bookmarkEnd w:id="212"/>
    <w:bookmarkStart w:name="z230" w:id="213"/>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213"/>
    <w:bookmarkStart w:name="z231" w:id="214"/>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214"/>
    <w:bookmarkStart w:name="z232" w:id="215"/>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216"/>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216"/>
    <w:bookmarkStart w:name="z234" w:id="217"/>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17"/>
    <w:bookmarkStart w:name="z235" w:id="218"/>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218"/>
    <w:bookmarkStart w:name="z236" w:id="219"/>
    <w:p>
      <w:pPr>
        <w:spacing w:after="0"/>
        <w:ind w:left="0"/>
        <w:jc w:val="both"/>
      </w:pPr>
      <w:r>
        <w:rPr>
          <w:rFonts w:ascii="Times New Roman"/>
          <w:b w:val="false"/>
          <w:i w:val="false"/>
          <w:color w:val="000000"/>
          <w:sz w:val="28"/>
        </w:rPr>
        <w:t>
      Қойылған бағаға негіздеме ___________________</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5-қосымша</w:t>
            </w:r>
            <w:r>
              <w:br/>
            </w:r>
            <w:r>
              <w:rPr>
                <w:rFonts w:ascii="Times New Roman"/>
                <w:b w:val="false"/>
                <w:i w:val="false"/>
                <w:color w:val="000000"/>
                <w:sz w:val="20"/>
              </w:rPr>
              <w:t>Нысан</w:t>
            </w:r>
          </w:p>
        </w:tc>
      </w:tr>
    </w:tbl>
    <w:p>
      <w:pPr>
        <w:spacing w:after="0"/>
        <w:ind w:left="0"/>
        <w:jc w:val="both"/>
      </w:pPr>
      <w:bookmarkStart w:name="z238" w:id="220"/>
      <w:r>
        <w:rPr>
          <w:rFonts w:ascii="Times New Roman"/>
          <w:b w:val="false"/>
          <w:i w:val="false"/>
          <w:color w:val="000000"/>
          <w:sz w:val="28"/>
        </w:rPr>
        <w:t xml:space="preserve">
      </w:t>
      </w:r>
      <w:r>
        <w:rPr>
          <w:rFonts w:ascii="Times New Roman"/>
          <w:b/>
          <w:i w:val="false"/>
          <w:color w:val="000000"/>
          <w:sz w:val="28"/>
        </w:rPr>
        <w:t xml:space="preserve">Құрылымдық бөлімшелер басшыларының 360 әдісімен бағалау парағы </w:t>
      </w:r>
    </w:p>
    <w:bookmarkEnd w:id="220"/>
    <w:p>
      <w:pPr>
        <w:spacing w:after="0"/>
        <w:ind w:left="0"/>
        <w:jc w:val="both"/>
      </w:pPr>
      <w:r>
        <w:rPr>
          <w:rFonts w:ascii="Times New Roman"/>
          <w:b/>
          <w:i w:val="false"/>
          <w:color w:val="000000"/>
          <w:sz w:val="28"/>
        </w:rPr>
        <w:t>Құрылымдық бөлімше басшы</w:t>
      </w:r>
      <w:r>
        <w:rPr>
          <w:rFonts w:ascii="Times New Roman"/>
          <w:b/>
          <w:i w:val="false"/>
          <w:color w:val="000000"/>
          <w:sz w:val="28"/>
        </w:rPr>
        <w:t>сының Т. А.Ә___________________</w:t>
      </w:r>
    </w:p>
    <w:bookmarkStart w:name="z239" w:id="221"/>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респондент!</w:t>
      </w:r>
    </w:p>
    <w:bookmarkEnd w:id="221"/>
    <w:bookmarkStart w:name="z240" w:id="22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22"/>
    <w:bookmarkStart w:name="z241" w:id="223"/>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23"/>
    <w:bookmarkStart w:name="z242" w:id="224"/>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24"/>
    <w:bookmarkStart w:name="z243" w:id="225"/>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25"/>
    <w:bookmarkStart w:name="z244" w:id="226"/>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26"/>
    <w:bookmarkStart w:name="z245" w:id="227"/>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 w:id="228"/>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28"/>
    <w:bookmarkStart w:name="z247" w:id="229"/>
    <w:p>
      <w:pPr>
        <w:spacing w:after="0"/>
        <w:ind w:left="0"/>
        <w:jc w:val="both"/>
      </w:pPr>
      <w:r>
        <w:rPr>
          <w:rFonts w:ascii="Times New Roman"/>
          <w:b w:val="false"/>
          <w:i w:val="false"/>
          <w:color w:val="000000"/>
          <w:sz w:val="28"/>
        </w:rPr>
        <w:t>
      құзырет көрінбейді;</w:t>
      </w:r>
    </w:p>
    <w:bookmarkEnd w:id="229"/>
    <w:bookmarkStart w:name="z248" w:id="230"/>
    <w:p>
      <w:pPr>
        <w:spacing w:after="0"/>
        <w:ind w:left="0"/>
        <w:jc w:val="both"/>
      </w:pPr>
      <w:r>
        <w:rPr>
          <w:rFonts w:ascii="Times New Roman"/>
          <w:b w:val="false"/>
          <w:i w:val="false"/>
          <w:color w:val="000000"/>
          <w:sz w:val="28"/>
        </w:rPr>
        <w:t>
      құзырет сирек көрінеді;</w:t>
      </w:r>
    </w:p>
    <w:bookmarkEnd w:id="230"/>
    <w:bookmarkStart w:name="z249" w:id="231"/>
    <w:p>
      <w:pPr>
        <w:spacing w:after="0"/>
        <w:ind w:left="0"/>
        <w:jc w:val="both"/>
      </w:pPr>
      <w:r>
        <w:rPr>
          <w:rFonts w:ascii="Times New Roman"/>
          <w:b w:val="false"/>
          <w:i w:val="false"/>
          <w:color w:val="000000"/>
          <w:sz w:val="28"/>
        </w:rPr>
        <w:t>
      құзырет жағдайлардың жартысында көрінеді;</w:t>
      </w:r>
    </w:p>
    <w:bookmarkEnd w:id="231"/>
    <w:bookmarkStart w:name="z250" w:id="232"/>
    <w:p>
      <w:pPr>
        <w:spacing w:after="0"/>
        <w:ind w:left="0"/>
        <w:jc w:val="both"/>
      </w:pPr>
      <w:r>
        <w:rPr>
          <w:rFonts w:ascii="Times New Roman"/>
          <w:b w:val="false"/>
          <w:i w:val="false"/>
          <w:color w:val="000000"/>
          <w:sz w:val="28"/>
        </w:rPr>
        <w:t>
      құзырет көп жағдайда көрінеді;</w:t>
      </w:r>
    </w:p>
    <w:bookmarkEnd w:id="232"/>
    <w:bookmarkStart w:name="z251" w:id="233"/>
    <w:p>
      <w:pPr>
        <w:spacing w:after="0"/>
        <w:ind w:left="0"/>
        <w:jc w:val="both"/>
      </w:pPr>
      <w:r>
        <w:rPr>
          <w:rFonts w:ascii="Times New Roman"/>
          <w:b w:val="false"/>
          <w:i w:val="false"/>
          <w:color w:val="000000"/>
          <w:sz w:val="28"/>
        </w:rPr>
        <w:t>
      құзырет әрқашан көрінеді.</w:t>
      </w:r>
    </w:p>
    <w:bookmarkEnd w:id="233"/>
    <w:bookmarkStart w:name="z252" w:id="234"/>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6-қосымша</w:t>
            </w:r>
            <w:r>
              <w:br/>
            </w:r>
            <w:r>
              <w:rPr>
                <w:rFonts w:ascii="Times New Roman"/>
                <w:b w:val="false"/>
                <w:i w:val="false"/>
                <w:color w:val="000000"/>
                <w:sz w:val="20"/>
              </w:rPr>
              <w:t>Нысан</w:t>
            </w:r>
          </w:p>
        </w:tc>
      </w:tr>
    </w:tbl>
    <w:bookmarkStart w:name="z254" w:id="235"/>
    <w:p>
      <w:pPr>
        <w:spacing w:after="0"/>
        <w:ind w:left="0"/>
        <w:jc w:val="both"/>
      </w:pPr>
      <w:r>
        <w:rPr>
          <w:rFonts w:ascii="Times New Roman"/>
          <w:b w:val="false"/>
          <w:i w:val="false"/>
          <w:color w:val="000000"/>
          <w:sz w:val="28"/>
        </w:rPr>
        <w:t xml:space="preserve">
      </w:t>
      </w:r>
      <w:r>
        <w:rPr>
          <w:rFonts w:ascii="Times New Roman"/>
          <w:b/>
          <w:i w:val="false"/>
          <w:color w:val="000000"/>
          <w:sz w:val="28"/>
        </w:rPr>
        <w:t>"Б" корпусы қызметшілерін 360 әдісімен бағалау парағы Бағаланатын қызметкердің Т.А.Ә ______________________________ Құрметті респондент!</w:t>
      </w:r>
    </w:p>
    <w:bookmarkEnd w:id="235"/>
    <w:bookmarkStart w:name="z255" w:id="236"/>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36"/>
    <w:bookmarkStart w:name="z256" w:id="237"/>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37"/>
    <w:bookmarkStart w:name="z257" w:id="238"/>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38"/>
    <w:bookmarkStart w:name="z258" w:id="239"/>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39"/>
    <w:bookmarkStart w:name="z259" w:id="240"/>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40"/>
    <w:bookmarkStart w:name="z260" w:id="241"/>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1" w:id="242"/>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42"/>
    <w:bookmarkStart w:name="z262" w:id="243"/>
    <w:p>
      <w:pPr>
        <w:spacing w:after="0"/>
        <w:ind w:left="0"/>
        <w:jc w:val="both"/>
      </w:pPr>
      <w:r>
        <w:rPr>
          <w:rFonts w:ascii="Times New Roman"/>
          <w:b w:val="false"/>
          <w:i w:val="false"/>
          <w:color w:val="000000"/>
          <w:sz w:val="28"/>
        </w:rPr>
        <w:t>
      құзырет көрінбейді;</w:t>
      </w:r>
    </w:p>
    <w:bookmarkEnd w:id="243"/>
    <w:bookmarkStart w:name="z263" w:id="244"/>
    <w:p>
      <w:pPr>
        <w:spacing w:after="0"/>
        <w:ind w:left="0"/>
        <w:jc w:val="both"/>
      </w:pPr>
      <w:r>
        <w:rPr>
          <w:rFonts w:ascii="Times New Roman"/>
          <w:b w:val="false"/>
          <w:i w:val="false"/>
          <w:color w:val="000000"/>
          <w:sz w:val="28"/>
        </w:rPr>
        <w:t>
      құзырет сирек көрінеді;</w:t>
      </w:r>
    </w:p>
    <w:bookmarkEnd w:id="244"/>
    <w:bookmarkStart w:name="z264" w:id="245"/>
    <w:p>
      <w:pPr>
        <w:spacing w:after="0"/>
        <w:ind w:left="0"/>
        <w:jc w:val="both"/>
      </w:pPr>
      <w:r>
        <w:rPr>
          <w:rFonts w:ascii="Times New Roman"/>
          <w:b w:val="false"/>
          <w:i w:val="false"/>
          <w:color w:val="000000"/>
          <w:sz w:val="28"/>
        </w:rPr>
        <w:t>
      құзырет жағдайлардың жартысында көрінеді;</w:t>
      </w:r>
    </w:p>
    <w:bookmarkEnd w:id="245"/>
    <w:bookmarkStart w:name="z265" w:id="246"/>
    <w:p>
      <w:pPr>
        <w:spacing w:after="0"/>
        <w:ind w:left="0"/>
        <w:jc w:val="both"/>
      </w:pPr>
      <w:r>
        <w:rPr>
          <w:rFonts w:ascii="Times New Roman"/>
          <w:b w:val="false"/>
          <w:i w:val="false"/>
          <w:color w:val="000000"/>
          <w:sz w:val="28"/>
        </w:rPr>
        <w:t>
      құзырет көп жағдайда көрінеді;</w:t>
      </w:r>
    </w:p>
    <w:bookmarkEnd w:id="246"/>
    <w:bookmarkStart w:name="z266" w:id="247"/>
    <w:p>
      <w:pPr>
        <w:spacing w:after="0"/>
        <w:ind w:left="0"/>
        <w:jc w:val="both"/>
      </w:pPr>
      <w:r>
        <w:rPr>
          <w:rFonts w:ascii="Times New Roman"/>
          <w:b w:val="false"/>
          <w:i w:val="false"/>
          <w:color w:val="000000"/>
          <w:sz w:val="28"/>
        </w:rPr>
        <w:t>
      құзырет әрқашан көрінеді.</w:t>
      </w:r>
    </w:p>
    <w:bookmarkEnd w:id="247"/>
    <w:bookmarkStart w:name="z267" w:id="248"/>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7-қосымша</w:t>
            </w:r>
            <w:r>
              <w:br/>
            </w:r>
            <w:r>
              <w:rPr>
                <w:rFonts w:ascii="Times New Roman"/>
                <w:b w:val="false"/>
                <w:i w:val="false"/>
                <w:color w:val="000000"/>
                <w:sz w:val="20"/>
              </w:rPr>
              <w:t>Нысан</w:t>
            </w:r>
          </w:p>
        </w:tc>
      </w:tr>
    </w:tbl>
    <w:bookmarkStart w:name="z269" w:id="249"/>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Қызметшіні 360 әдісімен бағалау нәтижесі (құрылымдық бөлімшелердің басшылары үшін)</w:t>
      </w:r>
    </w:p>
    <w:bookmarkEnd w:id="249"/>
    <w:bookmarkStart w:name="z270" w:id="250"/>
    <w:p>
      <w:pPr>
        <w:spacing w:after="0"/>
        <w:ind w:left="0"/>
        <w:jc w:val="both"/>
      </w:pPr>
      <w:r>
        <w:rPr>
          <w:rFonts w:ascii="Times New Roman"/>
          <w:b w:val="false"/>
          <w:i w:val="false"/>
          <w:color w:val="000000"/>
          <w:sz w:val="28"/>
        </w:rPr>
        <w:t>
      Құрылымдық бөлімше басшысының Т. А.Ә. _________________</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71" w:id="251"/>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51"/>
    <w:bookmarkStart w:name="z272" w:id="252"/>
    <w:p>
      <w:pPr>
        <w:spacing w:after="0"/>
        <w:ind w:left="0"/>
        <w:jc w:val="both"/>
      </w:pPr>
      <w:r>
        <w:rPr>
          <w:rFonts w:ascii="Times New Roman"/>
          <w:b w:val="false"/>
          <w:i w:val="false"/>
          <w:color w:val="000000"/>
          <w:sz w:val="28"/>
        </w:rPr>
        <w:t>
      Бағалау нәтижесі: _______________________________</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bookmarkStart w:name="z274" w:id="253"/>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Қызметшіні 360 градус әдісімен бағалау нәтижелері ("Б" корпусының қызметшілері үшін)</w:t>
      </w:r>
    </w:p>
    <w:bookmarkEnd w:id="253"/>
    <w:bookmarkStart w:name="z275" w:id="254"/>
    <w:p>
      <w:pPr>
        <w:spacing w:after="0"/>
        <w:ind w:left="0"/>
        <w:jc w:val="both"/>
      </w:pPr>
      <w:r>
        <w:rPr>
          <w:rFonts w:ascii="Times New Roman"/>
          <w:b w:val="false"/>
          <w:i w:val="false"/>
          <w:color w:val="000000"/>
          <w:sz w:val="28"/>
        </w:rPr>
        <w:t>
      Бағаланатын қызметшінің Т. А.Ә.__________________________</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76" w:id="255"/>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55"/>
    <w:bookmarkStart w:name="z277" w:id="256"/>
    <w:p>
      <w:pPr>
        <w:spacing w:after="0"/>
        <w:ind w:left="0"/>
        <w:jc w:val="both"/>
      </w:pPr>
      <w:r>
        <w:rPr>
          <w:rFonts w:ascii="Times New Roman"/>
          <w:b w:val="false"/>
          <w:i w:val="false"/>
          <w:color w:val="000000"/>
          <w:sz w:val="28"/>
        </w:rPr>
        <w:t>
      Бағалау нәтижесі: ______________________________</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үлгілік әдістемесіне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аты-жөнінің </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281" w:id="257"/>
    <w:p>
      <w:pPr>
        <w:spacing w:after="0"/>
        <w:ind w:left="0"/>
        <w:jc w:val="both"/>
      </w:pPr>
      <w:r>
        <w:rPr>
          <w:rFonts w:ascii="Times New Roman"/>
          <w:b w:val="false"/>
          <w:i w:val="false"/>
          <w:color w:val="000000"/>
          <w:sz w:val="28"/>
        </w:rPr>
        <w:t xml:space="preserve">
      </w:t>
      </w:r>
      <w:r>
        <w:rPr>
          <w:rFonts w:ascii="Times New Roman"/>
          <w:b/>
          <w:i w:val="false"/>
          <w:color w:val="000000"/>
          <w:sz w:val="28"/>
        </w:rPr>
        <w:t>"Б" корпусы мемлекеттік әкімшілік қызметшісінің жеке жұмыс жоспары</w:t>
      </w:r>
      <w:r>
        <w:rPr>
          <w:rFonts w:ascii="Times New Roman"/>
          <w:b w:val="false"/>
          <w:i w:val="false"/>
          <w:color w:val="000000"/>
          <w:sz w:val="28"/>
        </w:rPr>
        <w:t xml:space="preserve"> </w:t>
      </w:r>
      <w:r>
        <w:rPr>
          <w:rFonts w:ascii="Times New Roman"/>
          <w:b/>
          <w:i w:val="false"/>
          <w:color w:val="000000"/>
          <w:sz w:val="28"/>
        </w:rPr>
        <w:t>__________________________________ жыл</w:t>
      </w:r>
      <w:r>
        <w:rPr>
          <w:rFonts w:ascii="Times New Roman"/>
          <w:b w:val="false"/>
          <w:i w:val="false"/>
          <w:color w:val="000000"/>
          <w:sz w:val="28"/>
        </w:rPr>
        <w:t xml:space="preserve"> </w:t>
      </w:r>
      <w:r>
        <w:rPr>
          <w:rFonts w:ascii="Times New Roman"/>
          <w:b/>
          <w:i w:val="false"/>
          <w:color w:val="000000"/>
          <w:sz w:val="28"/>
        </w:rPr>
        <w:t>(жеке жоспар құрастырылатын кезең)</w:t>
      </w:r>
    </w:p>
    <w:bookmarkEnd w:id="257"/>
    <w:bookmarkStart w:name="z282" w:id="258"/>
    <w:p>
      <w:pPr>
        <w:spacing w:after="0"/>
        <w:ind w:left="0"/>
        <w:jc w:val="both"/>
      </w:pPr>
      <w:r>
        <w:rPr>
          <w:rFonts w:ascii="Times New Roman"/>
          <w:b w:val="false"/>
          <w:i w:val="false"/>
          <w:color w:val="000000"/>
          <w:sz w:val="28"/>
        </w:rPr>
        <w:t>
      Қызметшінің (тегі, аты, әкесінің аты (болған жағдайда)) ________________</w:t>
      </w:r>
    </w:p>
    <w:bookmarkEnd w:id="258"/>
    <w:bookmarkStart w:name="z283" w:id="259"/>
    <w:p>
      <w:pPr>
        <w:spacing w:after="0"/>
        <w:ind w:left="0"/>
        <w:jc w:val="both"/>
      </w:pPr>
      <w:r>
        <w:rPr>
          <w:rFonts w:ascii="Times New Roman"/>
          <w:b w:val="false"/>
          <w:i w:val="false"/>
          <w:color w:val="000000"/>
          <w:sz w:val="28"/>
        </w:rPr>
        <w:t>
      Қызметшінің лауазымы: ___________________________________________</w:t>
      </w:r>
    </w:p>
    <w:bookmarkEnd w:id="259"/>
    <w:bookmarkStart w:name="z284" w:id="260"/>
    <w:p>
      <w:pPr>
        <w:spacing w:after="0"/>
        <w:ind w:left="0"/>
        <w:jc w:val="both"/>
      </w:pPr>
      <w:r>
        <w:rPr>
          <w:rFonts w:ascii="Times New Roman"/>
          <w:b w:val="false"/>
          <w:i w:val="false"/>
          <w:color w:val="000000"/>
          <w:sz w:val="28"/>
        </w:rPr>
        <w:t>
      Қызметшінің құрылымдық бөлімшесінің атауы: _______________________</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5" w:id="261"/>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26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86" w:id="262"/>
          <w:p>
            <w:pPr>
              <w:spacing w:after="20"/>
              <w:ind w:left="20"/>
              <w:jc w:val="both"/>
            </w:pPr>
            <w:r>
              <w:rPr>
                <w:rFonts w:ascii="Times New Roman"/>
                <w:b w:val="false"/>
                <w:i w:val="false"/>
                <w:color w:val="000000"/>
                <w:sz w:val="20"/>
              </w:rPr>
              <w:t>
Қызметші</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bookmarkStart w:name="z290" w:id="263"/>
          <w:p>
            <w:pPr>
              <w:spacing w:after="20"/>
              <w:ind w:left="20"/>
              <w:jc w:val="both"/>
            </w:pPr>
            <w:r>
              <w:rPr>
                <w:rFonts w:ascii="Times New Roman"/>
                <w:b w:val="false"/>
                <w:i w:val="false"/>
                <w:color w:val="000000"/>
                <w:sz w:val="20"/>
              </w:rPr>
              <w:t>
Тікелей басшы</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үлгілік әдістемесіне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w:t>
            </w:r>
            <w:r>
              <w:br/>
            </w:r>
            <w:r>
              <w:rPr>
                <w:rFonts w:ascii="Times New Roman"/>
                <w:b w:val="false"/>
                <w:i w:val="false"/>
                <w:color w:val="000000"/>
                <w:sz w:val="20"/>
              </w:rPr>
              <w:t xml:space="preserve">(тегі, аты-жөнінің </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r>
    </w:tbl>
    <w:bookmarkStart w:name="z297" w:id="264"/>
    <w:p>
      <w:pPr>
        <w:spacing w:after="0"/>
        <w:ind w:left="0"/>
        <w:jc w:val="both"/>
      </w:pPr>
      <w:r>
        <w:rPr>
          <w:rFonts w:ascii="Times New Roman"/>
          <w:b w:val="false"/>
          <w:i w:val="false"/>
          <w:color w:val="000000"/>
          <w:sz w:val="28"/>
        </w:rPr>
        <w:t xml:space="preserve">
      </w:t>
      </w:r>
      <w:r>
        <w:rPr>
          <w:rFonts w:ascii="Times New Roman"/>
          <w:b/>
          <w:i w:val="false"/>
          <w:color w:val="000000"/>
          <w:sz w:val="28"/>
        </w:rPr>
        <w:t>НМИ бойынша бағалау парағы</w:t>
      </w:r>
      <w:r>
        <w:rPr>
          <w:rFonts w:ascii="Times New Roman"/>
          <w:b w:val="false"/>
          <w:i w:val="false"/>
          <w:color w:val="000000"/>
          <w:sz w:val="28"/>
        </w:rPr>
        <w:t xml:space="preserve"> </w:t>
      </w:r>
      <w:r>
        <w:rPr>
          <w:rFonts w:ascii="Times New Roman"/>
          <w:b/>
          <w:i w:val="false"/>
          <w:color w:val="000000"/>
          <w:sz w:val="28"/>
        </w:rPr>
        <w:t>____________________________________________</w:t>
      </w:r>
      <w:r>
        <w:rPr>
          <w:rFonts w:ascii="Times New Roman"/>
          <w:b w:val="false"/>
          <w:i w:val="false"/>
          <w:color w:val="000000"/>
          <w:sz w:val="28"/>
        </w:rPr>
        <w:t xml:space="preserve"> </w:t>
      </w:r>
      <w:r>
        <w:rPr>
          <w:rFonts w:ascii="Times New Roman"/>
          <w:b/>
          <w:i w:val="false"/>
          <w:color w:val="000000"/>
          <w:sz w:val="28"/>
        </w:rPr>
        <w:t>(Т.А.Ә.,бағаланатын тұлғаның лауазымы)</w:t>
      </w:r>
      <w:r>
        <w:rPr>
          <w:rFonts w:ascii="Times New Roman"/>
          <w:b w:val="false"/>
          <w:i w:val="false"/>
          <w:color w:val="000000"/>
          <w:sz w:val="28"/>
        </w:rPr>
        <w:t xml:space="preserve"> </w:t>
      </w:r>
      <w:r>
        <w:rPr>
          <w:rFonts w:ascii="Times New Roman"/>
          <w:b/>
          <w:i w:val="false"/>
          <w:color w:val="000000"/>
          <w:sz w:val="28"/>
        </w:rPr>
        <w:t>____________________________________</w:t>
      </w:r>
      <w:r>
        <w:rPr>
          <w:rFonts w:ascii="Times New Roman"/>
          <w:b w:val="false"/>
          <w:i w:val="false"/>
          <w:color w:val="000000"/>
          <w:sz w:val="28"/>
        </w:rPr>
        <w:t xml:space="preserve"> </w:t>
      </w:r>
      <w:r>
        <w:rPr>
          <w:rFonts w:ascii="Times New Roman"/>
          <w:b/>
          <w:i w:val="false"/>
          <w:color w:val="000000"/>
          <w:sz w:val="28"/>
        </w:rPr>
        <w:t>(бағаланатын кезең)</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8" w:id="265"/>
    <w:p>
      <w:pPr>
        <w:spacing w:after="0"/>
        <w:ind w:left="0"/>
        <w:jc w:val="both"/>
      </w:pPr>
      <w:r>
        <w:rPr>
          <w:rFonts w:ascii="Times New Roman"/>
          <w:b w:val="false"/>
          <w:i w:val="false"/>
          <w:color w:val="000000"/>
          <w:sz w:val="28"/>
        </w:rPr>
        <w:t>
      Бағалау нәтижесі ________________________________________________</w:t>
      </w:r>
    </w:p>
    <w:bookmarkEnd w:id="265"/>
    <w:bookmarkStart w:name="z299" w:id="266"/>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26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00" w:id="267"/>
          <w:p>
            <w:pPr>
              <w:spacing w:after="20"/>
              <w:ind w:left="20"/>
              <w:jc w:val="both"/>
            </w:pPr>
            <w:r>
              <w:rPr>
                <w:rFonts w:ascii="Times New Roman"/>
                <w:b w:val="false"/>
                <w:i w:val="false"/>
                <w:color w:val="000000"/>
                <w:sz w:val="20"/>
              </w:rPr>
              <w:t>
Қызметші</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bookmarkStart w:name="z304" w:id="268"/>
          <w:p>
            <w:pPr>
              <w:spacing w:after="20"/>
              <w:ind w:left="20"/>
              <w:jc w:val="both"/>
            </w:pPr>
            <w:r>
              <w:rPr>
                <w:rFonts w:ascii="Times New Roman"/>
                <w:b w:val="false"/>
                <w:i w:val="false"/>
                <w:color w:val="000000"/>
                <w:sz w:val="20"/>
              </w:rPr>
              <w:t>
Тікелей басшы</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w:t>
            </w:r>
          </w:p>
          <w:p>
            <w:pPr>
              <w:spacing w:after="20"/>
              <w:ind w:left="20"/>
              <w:jc w:val="both"/>
            </w:pPr>
            <w:r>
              <w:rPr>
                <w:rFonts w:ascii="Times New Roman"/>
                <w:b w:val="false"/>
                <w:i w:val="false"/>
                <w:color w:val="000000"/>
                <w:sz w:val="20"/>
              </w:rPr>
              <w:t>
қолы 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үлгілік әдістемесіне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аты-жөнінің </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311" w:id="269"/>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Бағалау жөніндегі комиссия отырысының хаттамасы</w:t>
      </w:r>
      <w:r>
        <w:rPr>
          <w:rFonts w:ascii="Times New Roman"/>
          <w:b w:val="false"/>
          <w:i w:val="false"/>
          <w:color w:val="000000"/>
          <w:sz w:val="28"/>
        </w:rPr>
        <w:t xml:space="preserve"> </w:t>
      </w:r>
      <w:r>
        <w:rPr>
          <w:rFonts w:ascii="Times New Roman"/>
          <w:b/>
          <w:i w:val="false"/>
          <w:color w:val="000000"/>
          <w:sz w:val="28"/>
        </w:rPr>
        <w:t>____________________________________________________________________</w:t>
      </w:r>
      <w:r>
        <w:rPr>
          <w:rFonts w:ascii="Times New Roman"/>
          <w:b w:val="false"/>
          <w:i w:val="false"/>
          <w:color w:val="000000"/>
          <w:sz w:val="28"/>
        </w:rPr>
        <w:t xml:space="preserve"> </w:t>
      </w:r>
      <w:r>
        <w:rPr>
          <w:rFonts w:ascii="Times New Roman"/>
          <w:b/>
          <w:i w:val="false"/>
          <w:color w:val="000000"/>
          <w:sz w:val="28"/>
        </w:rPr>
        <w:t>(мемлекеттік органның атауы)</w:t>
      </w:r>
      <w:r>
        <w:rPr>
          <w:rFonts w:ascii="Times New Roman"/>
          <w:b w:val="false"/>
          <w:i w:val="false"/>
          <w:color w:val="000000"/>
          <w:sz w:val="28"/>
        </w:rPr>
        <w:t xml:space="preserve"> </w:t>
      </w:r>
      <w:r>
        <w:rPr>
          <w:rFonts w:ascii="Times New Roman"/>
          <w:b/>
          <w:i w:val="false"/>
          <w:color w:val="000000"/>
          <w:sz w:val="28"/>
        </w:rPr>
        <w:t>____________________________________________________________________</w:t>
      </w:r>
      <w:r>
        <w:rPr>
          <w:rFonts w:ascii="Times New Roman"/>
          <w:b w:val="false"/>
          <w:i w:val="false"/>
          <w:color w:val="000000"/>
          <w:sz w:val="28"/>
        </w:rPr>
        <w:t xml:space="preserve"> </w:t>
      </w:r>
      <w:r>
        <w:rPr>
          <w:rFonts w:ascii="Times New Roman"/>
          <w:b/>
          <w:i w:val="false"/>
          <w:color w:val="000000"/>
          <w:sz w:val="28"/>
        </w:rPr>
        <w:t>бағалау мерзімі жыл)</w:t>
      </w:r>
    </w:p>
    <w:bookmarkEnd w:id="269"/>
    <w:bookmarkStart w:name="z312" w:id="270"/>
    <w:p>
      <w:pPr>
        <w:spacing w:after="0"/>
        <w:ind w:left="0"/>
        <w:jc w:val="both"/>
      </w:pPr>
      <w:r>
        <w:rPr>
          <w:rFonts w:ascii="Times New Roman"/>
          <w:b w:val="false"/>
          <w:i w:val="false"/>
          <w:color w:val="000000"/>
          <w:sz w:val="28"/>
        </w:rPr>
        <w:t>
      Бағалау нәтижелері</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3" w:id="271"/>
    <w:p>
      <w:pPr>
        <w:spacing w:after="0"/>
        <w:ind w:left="0"/>
        <w:jc w:val="both"/>
      </w:pPr>
      <w:r>
        <w:rPr>
          <w:rFonts w:ascii="Times New Roman"/>
          <w:b w:val="false"/>
          <w:i w:val="false"/>
          <w:color w:val="000000"/>
          <w:sz w:val="28"/>
        </w:rPr>
        <w:t>
      Комиссия қорытындысы: ____________________________________</w:t>
      </w:r>
    </w:p>
    <w:bookmarkEnd w:id="271"/>
    <w:bookmarkStart w:name="z314" w:id="272"/>
    <w:p>
      <w:pPr>
        <w:spacing w:after="0"/>
        <w:ind w:left="0"/>
        <w:jc w:val="both"/>
      </w:pPr>
      <w:r>
        <w:rPr>
          <w:rFonts w:ascii="Times New Roman"/>
          <w:b w:val="false"/>
          <w:i w:val="false"/>
          <w:color w:val="000000"/>
          <w:sz w:val="28"/>
        </w:rPr>
        <w:t>
      Тексерілді:</w:t>
      </w:r>
    </w:p>
    <w:bookmarkEnd w:id="272"/>
    <w:bookmarkStart w:name="z315" w:id="273"/>
    <w:p>
      <w:pPr>
        <w:spacing w:after="0"/>
        <w:ind w:left="0"/>
        <w:jc w:val="both"/>
      </w:pPr>
      <w:r>
        <w:rPr>
          <w:rFonts w:ascii="Times New Roman"/>
          <w:b w:val="false"/>
          <w:i w:val="false"/>
          <w:color w:val="000000"/>
          <w:sz w:val="28"/>
        </w:rPr>
        <w:t>
      Комиссияның хатшысы: _________________________ Күні: ___________</w:t>
      </w:r>
    </w:p>
    <w:bookmarkEnd w:id="273"/>
    <w:bookmarkStart w:name="z316" w:id="274"/>
    <w:p>
      <w:pPr>
        <w:spacing w:after="0"/>
        <w:ind w:left="0"/>
        <w:jc w:val="both"/>
      </w:pPr>
      <w:r>
        <w:rPr>
          <w:rFonts w:ascii="Times New Roman"/>
          <w:b w:val="false"/>
          <w:i w:val="false"/>
          <w:color w:val="000000"/>
          <w:sz w:val="28"/>
        </w:rPr>
        <w:t>
      (тегі, аты-жөні, қолы)</w:t>
      </w:r>
    </w:p>
    <w:bookmarkEnd w:id="274"/>
    <w:bookmarkStart w:name="z317" w:id="275"/>
    <w:p>
      <w:pPr>
        <w:spacing w:after="0"/>
        <w:ind w:left="0"/>
        <w:jc w:val="both"/>
      </w:pPr>
      <w:r>
        <w:rPr>
          <w:rFonts w:ascii="Times New Roman"/>
          <w:b w:val="false"/>
          <w:i w:val="false"/>
          <w:color w:val="000000"/>
          <w:sz w:val="28"/>
        </w:rPr>
        <w:t>
      Комиссияның төрағасы: _________________________ Күні: ____________</w:t>
      </w:r>
    </w:p>
    <w:bookmarkEnd w:id="275"/>
    <w:bookmarkStart w:name="z318" w:id="276"/>
    <w:p>
      <w:pPr>
        <w:spacing w:after="0"/>
        <w:ind w:left="0"/>
        <w:jc w:val="both"/>
      </w:pPr>
      <w:r>
        <w:rPr>
          <w:rFonts w:ascii="Times New Roman"/>
          <w:b w:val="false"/>
          <w:i w:val="false"/>
          <w:color w:val="000000"/>
          <w:sz w:val="28"/>
        </w:rPr>
        <w:t>
      (тегі, аты-жөні, қолы)</w:t>
      </w:r>
    </w:p>
    <w:bookmarkEnd w:id="276"/>
    <w:bookmarkStart w:name="z319" w:id="277"/>
    <w:p>
      <w:pPr>
        <w:spacing w:after="0"/>
        <w:ind w:left="0"/>
        <w:jc w:val="both"/>
      </w:pPr>
      <w:r>
        <w:rPr>
          <w:rFonts w:ascii="Times New Roman"/>
          <w:b w:val="false"/>
          <w:i w:val="false"/>
          <w:color w:val="000000"/>
          <w:sz w:val="28"/>
        </w:rPr>
        <w:t>
      Комиссияның мүшесі: __________________________ Күні: _____________</w:t>
      </w:r>
    </w:p>
    <w:bookmarkEnd w:id="277"/>
    <w:bookmarkStart w:name="z320" w:id="278"/>
    <w:p>
      <w:pPr>
        <w:spacing w:after="0"/>
        <w:ind w:left="0"/>
        <w:jc w:val="both"/>
      </w:pPr>
      <w:r>
        <w:rPr>
          <w:rFonts w:ascii="Times New Roman"/>
          <w:b w:val="false"/>
          <w:i w:val="false"/>
          <w:color w:val="000000"/>
          <w:sz w:val="28"/>
        </w:rPr>
        <w:t>
      (тегі, аты-жөні, қолы)</w:t>
      </w:r>
    </w:p>
    <w:bookmarkEnd w:id="2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