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79e7" w14:textId="f387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№24-24 "2023-2025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2-24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№24-24 "2023-2025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70 384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Январцев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