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898a" w14:textId="ce78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№24-23 "2023-2025 жылдарға арналған Бәйтерек ауданы Янайкин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25 сәуірдегі № 2-23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№24-23 "2023-2025 жылдарға арналған Бәйтерек ауданы Янайкин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Янайкин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43 755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№24-23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Янайкин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43 755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33 592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