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2c1" w14:textId="bf48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№24-19 "2023-2025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№24-19 "2023-2025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Трекин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