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1f7e" w14:textId="4511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24-15 "2023-2025 жылдарға арналған Бәйтерек ауданы Переметный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№24-15 "2023-2025 жылдарға арналған Бәйтерек ауданы Переметный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) кірістер – 129 361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107 878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135 686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- 6 325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6 325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№24-15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№2-15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Переметный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