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edfe" w14:textId="1fee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әкімдігінің 2018 жылғы 28 наурыздағы № 210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2023 жылғы 25 сәуірдегі № 215 қаулысы. Күші жойылды - Батыс Қазақстан облысы Бәйтерек ауданы әкімдігінің 2024 жылғы 20 қыркүйектегі № 414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20.09.2024 </w:t>
      </w:r>
      <w:r>
        <w:rPr>
          <w:rFonts w:ascii="Times New Roman"/>
          <w:b w:val="false"/>
          <w:i w:val="false"/>
          <w:color w:val="ff0000"/>
          <w:sz w:val="28"/>
        </w:rPr>
        <w:t>№ 414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Бәйтерек ауданының әкімдігі</w:t>
      </w:r>
      <w:r>
        <w:rPr>
          <w:rFonts w:ascii="Times New Roman"/>
          <w:b/>
          <w:i w:val="false"/>
          <w:color w:val="000000"/>
          <w:sz w:val="28"/>
        </w:rPr>
        <w:t xml:space="preserve"> 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ауданы әкімдігінің 2018 жылғы 28 наурыздағы №210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№5126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Н.Т.Дүзбатырға жүктелсін.</w:t>
      </w:r>
    </w:p>
    <w:bookmarkEnd w:id="3"/>
    <w:bookmarkStart w:name="z7"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Бәйтерек ауданы әкімдігінің </w:t>
            </w:r>
            <w:r>
              <w:br/>
            </w:r>
            <w:r>
              <w:rPr>
                <w:rFonts w:ascii="Times New Roman"/>
                <w:b w:val="false"/>
                <w:i w:val="false"/>
                <w:color w:val="000000"/>
                <w:sz w:val="20"/>
              </w:rPr>
              <w:t xml:space="preserve">2023 жылғы 13 наурыздағы № </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"Бәйтерек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3"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4"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29"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0"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1"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2"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3"/>
    <w:bookmarkStart w:name="z39"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0"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1"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2" w:id="3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7"/>
    <w:bookmarkStart w:name="z43"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8"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26. "Б" корпусы мемлекеттік әкімшілік қызметшілерінің (бұдан әрі – "Б" корпусының қызметшілері) қызметін бағалау олардың нақты лауазымдағы қызметінің нәтижелері бойынша мемлекеттік қызмет істері жөніндегі уәкілетті орган бекіткен үлгілік әдістемеде айқындалған тәртіппен жүргізіледі.</w:t>
      </w:r>
    </w:p>
    <w:bookmarkEnd w:id="74"/>
    <w:bookmarkStart w:name="z80" w:id="75"/>
    <w:p>
      <w:pPr>
        <w:spacing w:after="0"/>
        <w:ind w:left="0"/>
        <w:jc w:val="both"/>
      </w:pPr>
      <w:r>
        <w:rPr>
          <w:rFonts w:ascii="Times New Roman"/>
          <w:b w:val="false"/>
          <w:i w:val="false"/>
          <w:color w:val="000000"/>
          <w:sz w:val="28"/>
        </w:rPr>
        <w:t>
      Егер "Б" корпусы қызметшісінің бағаланатын кезеңде нақты лауазымда болу мерзімі бір айдан аз болса, оған бағалау жүргізілмейді.</w:t>
      </w:r>
    </w:p>
    <w:bookmarkEnd w:id="75"/>
    <w:bookmarkStart w:name="z81" w:id="76"/>
    <w:p>
      <w:pPr>
        <w:spacing w:after="0"/>
        <w:ind w:left="0"/>
        <w:jc w:val="both"/>
      </w:pPr>
      <w:r>
        <w:rPr>
          <w:rFonts w:ascii="Times New Roman"/>
          <w:b w:val="false"/>
          <w:i w:val="false"/>
          <w:color w:val="000000"/>
          <w:sz w:val="28"/>
        </w:rPr>
        <w:t>
      27. Әлеуметтік демалыстағы "Б" корпусы қызметшілері мемлекеттік қызмет істері жөніндегі уәкілетті орган бекіткен үлгілік әдістемеде айқындалған тәртіппен "Б" корпусы қызметшілерінің қызметін бағалаудан өтеді.</w:t>
      </w:r>
    </w:p>
    <w:bookmarkEnd w:id="76"/>
    <w:bookmarkStart w:name="z82" w:id="77"/>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3"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4"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5"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6"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87"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88" w:id="83"/>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89" w:id="84"/>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0"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1"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2"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3"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4"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5" w:id="90"/>
    <w:p>
      <w:pPr>
        <w:spacing w:after="0"/>
        <w:ind w:left="0"/>
        <w:jc w:val="both"/>
      </w:pPr>
      <w:r>
        <w:rPr>
          <w:rFonts w:ascii="Times New Roman"/>
          <w:b w:val="false"/>
          <w:i w:val="false"/>
          <w:color w:val="000000"/>
          <w:sz w:val="28"/>
        </w:rPr>
        <w:t>
      дербестік және бастамашылық;</w:t>
      </w:r>
    </w:p>
    <w:bookmarkEnd w:id="90"/>
    <w:bookmarkStart w:name="z96" w:id="91"/>
    <w:p>
      <w:pPr>
        <w:spacing w:after="0"/>
        <w:ind w:left="0"/>
        <w:jc w:val="both"/>
      </w:pPr>
      <w:r>
        <w:rPr>
          <w:rFonts w:ascii="Times New Roman"/>
          <w:b w:val="false"/>
          <w:i w:val="false"/>
          <w:color w:val="000000"/>
          <w:sz w:val="28"/>
        </w:rPr>
        <w:t>
      еңбек тәртібі.</w:t>
      </w:r>
    </w:p>
    <w:bookmarkEnd w:id="91"/>
    <w:bookmarkStart w:name="z97" w:id="92"/>
    <w:p>
      <w:pPr>
        <w:spacing w:after="0"/>
        <w:ind w:left="0"/>
        <w:jc w:val="left"/>
      </w:pPr>
      <w:r>
        <w:rPr>
          <w:rFonts w:ascii="Times New Roman"/>
          <w:b/>
          <w:i w:val="false"/>
          <w:color w:val="000000"/>
        </w:rPr>
        <w:t xml:space="preserve"> 4-тарау. 360 әдісі бойынша бағалау тәртібі</w:t>
      </w:r>
    </w:p>
    <w:bookmarkEnd w:id="92"/>
    <w:bookmarkStart w:name="z98" w:id="93"/>
    <w:p>
      <w:pPr>
        <w:spacing w:after="0"/>
        <w:ind w:left="0"/>
        <w:jc w:val="both"/>
      </w:pPr>
      <w:r>
        <w:rPr>
          <w:rFonts w:ascii="Times New Roman"/>
          <w:b w:val="false"/>
          <w:i w:val="false"/>
          <w:color w:val="000000"/>
          <w:sz w:val="28"/>
        </w:rPr>
        <w:t>
      34. Мемлекеттік органның персоналды басқару қызметі (кадр қызметі) мемлекеттік қызмет істері жөніндегі уәкілетті орган бекіткен үлгілік әдістемеде айқындалған тәртіппен "Б" корпусының қызметшісін қызметті бағалау нәтижелерімен ол аяқталған күннен бастап екі жұмыс күні ішінде таныстырады.</w:t>
      </w:r>
    </w:p>
    <w:bookmarkEnd w:id="93"/>
    <w:bookmarkStart w:name="z99" w:id="9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4"/>
    <w:bookmarkStart w:name="z100"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1" w:id="96"/>
    <w:p>
      <w:pPr>
        <w:spacing w:after="0"/>
        <w:ind w:left="0"/>
        <w:jc w:val="both"/>
      </w:pPr>
      <w:r>
        <w:rPr>
          <w:rFonts w:ascii="Times New Roman"/>
          <w:b w:val="false"/>
          <w:i w:val="false"/>
          <w:color w:val="000000"/>
          <w:sz w:val="28"/>
        </w:rPr>
        <w:t>
      қызметті басқару;</w:t>
      </w:r>
    </w:p>
    <w:bookmarkEnd w:id="96"/>
    <w:bookmarkStart w:name="z102" w:id="97"/>
    <w:p>
      <w:pPr>
        <w:spacing w:after="0"/>
        <w:ind w:left="0"/>
        <w:jc w:val="both"/>
      </w:pPr>
      <w:r>
        <w:rPr>
          <w:rFonts w:ascii="Times New Roman"/>
          <w:b w:val="false"/>
          <w:i w:val="false"/>
          <w:color w:val="000000"/>
          <w:sz w:val="28"/>
        </w:rPr>
        <w:t>
      тиімді коммуникацияларды құру;</w:t>
      </w:r>
    </w:p>
    <w:bookmarkEnd w:id="97"/>
    <w:bookmarkStart w:name="z10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4" w:id="99"/>
    <w:p>
      <w:pPr>
        <w:spacing w:after="0"/>
        <w:ind w:left="0"/>
        <w:jc w:val="both"/>
      </w:pPr>
      <w:r>
        <w:rPr>
          <w:rFonts w:ascii="Times New Roman"/>
          <w:b w:val="false"/>
          <w:i w:val="false"/>
          <w:color w:val="000000"/>
          <w:sz w:val="28"/>
        </w:rPr>
        <w:t>
      өзгерістерді басқару;</w:t>
      </w:r>
    </w:p>
    <w:bookmarkEnd w:id="99"/>
    <w:bookmarkStart w:name="z105" w:id="100"/>
    <w:p>
      <w:pPr>
        <w:spacing w:after="0"/>
        <w:ind w:left="0"/>
        <w:jc w:val="both"/>
      </w:pPr>
      <w:r>
        <w:rPr>
          <w:rFonts w:ascii="Times New Roman"/>
          <w:b w:val="false"/>
          <w:i w:val="false"/>
          <w:color w:val="000000"/>
          <w:sz w:val="28"/>
        </w:rPr>
        <w:t>
      нәтижеге бағдарлану;</w:t>
      </w:r>
    </w:p>
    <w:bookmarkEnd w:id="100"/>
    <w:bookmarkStart w:name="z10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7" w:id="102"/>
    <w:p>
      <w:pPr>
        <w:spacing w:after="0"/>
        <w:ind w:left="0"/>
        <w:jc w:val="both"/>
      </w:pPr>
      <w:r>
        <w:rPr>
          <w:rFonts w:ascii="Times New Roman"/>
          <w:b w:val="false"/>
          <w:i w:val="false"/>
          <w:color w:val="000000"/>
          <w:sz w:val="28"/>
        </w:rPr>
        <w:t>
      топты басқару;</w:t>
      </w:r>
    </w:p>
    <w:bookmarkEnd w:id="102"/>
    <w:bookmarkStart w:name="z108" w:id="103"/>
    <w:p>
      <w:pPr>
        <w:spacing w:after="0"/>
        <w:ind w:left="0"/>
        <w:jc w:val="both"/>
      </w:pPr>
      <w:r>
        <w:rPr>
          <w:rFonts w:ascii="Times New Roman"/>
          <w:b w:val="false"/>
          <w:i w:val="false"/>
          <w:color w:val="000000"/>
          <w:sz w:val="28"/>
        </w:rPr>
        <w:t>
      көшбасшылық қасиеттер;</w:t>
      </w:r>
    </w:p>
    <w:bookmarkEnd w:id="103"/>
    <w:bookmarkStart w:name="z109" w:id="104"/>
    <w:p>
      <w:pPr>
        <w:spacing w:after="0"/>
        <w:ind w:left="0"/>
        <w:jc w:val="both"/>
      </w:pPr>
      <w:r>
        <w:rPr>
          <w:rFonts w:ascii="Times New Roman"/>
          <w:b w:val="false"/>
          <w:i w:val="false"/>
          <w:color w:val="000000"/>
          <w:sz w:val="28"/>
        </w:rPr>
        <w:t>
      ынтымақтастық;</w:t>
      </w:r>
    </w:p>
    <w:bookmarkEnd w:id="104"/>
    <w:bookmarkStart w:name="z110" w:id="105"/>
    <w:p>
      <w:pPr>
        <w:spacing w:after="0"/>
        <w:ind w:left="0"/>
        <w:jc w:val="both"/>
      </w:pPr>
      <w:r>
        <w:rPr>
          <w:rFonts w:ascii="Times New Roman"/>
          <w:b w:val="false"/>
          <w:i w:val="false"/>
          <w:color w:val="000000"/>
          <w:sz w:val="28"/>
        </w:rPr>
        <w:t>
      жеделділік;</w:t>
      </w:r>
    </w:p>
    <w:bookmarkEnd w:id="105"/>
    <w:bookmarkStart w:name="z111" w:id="106"/>
    <w:p>
      <w:pPr>
        <w:spacing w:after="0"/>
        <w:ind w:left="0"/>
        <w:jc w:val="both"/>
      </w:pPr>
      <w:r>
        <w:rPr>
          <w:rFonts w:ascii="Times New Roman"/>
          <w:b w:val="false"/>
          <w:i w:val="false"/>
          <w:color w:val="000000"/>
          <w:sz w:val="28"/>
        </w:rPr>
        <w:t>
      өзін-өзі дамыту;</w:t>
      </w:r>
    </w:p>
    <w:bookmarkEnd w:id="106"/>
    <w:bookmarkStart w:name="z112" w:id="107"/>
    <w:p>
      <w:pPr>
        <w:spacing w:after="0"/>
        <w:ind w:left="0"/>
        <w:jc w:val="both"/>
      </w:pPr>
      <w:r>
        <w:rPr>
          <w:rFonts w:ascii="Times New Roman"/>
          <w:b w:val="false"/>
          <w:i w:val="false"/>
          <w:color w:val="000000"/>
          <w:sz w:val="28"/>
        </w:rPr>
        <w:t>
      бастамшылдық;</w:t>
      </w:r>
    </w:p>
    <w:bookmarkEnd w:id="107"/>
    <w:bookmarkStart w:name="z113" w:id="108"/>
    <w:p>
      <w:pPr>
        <w:spacing w:after="0"/>
        <w:ind w:left="0"/>
        <w:jc w:val="both"/>
      </w:pPr>
      <w:r>
        <w:rPr>
          <w:rFonts w:ascii="Times New Roman"/>
          <w:b w:val="false"/>
          <w:i w:val="false"/>
          <w:color w:val="000000"/>
          <w:sz w:val="28"/>
        </w:rPr>
        <w:t>
      "Б" корпусының қызметшілері үшін:</w:t>
      </w:r>
    </w:p>
    <w:bookmarkEnd w:id="108"/>
    <w:bookmarkStart w:name="z114" w:id="109"/>
    <w:p>
      <w:pPr>
        <w:spacing w:after="0"/>
        <w:ind w:left="0"/>
        <w:jc w:val="both"/>
      </w:pPr>
      <w:r>
        <w:rPr>
          <w:rFonts w:ascii="Times New Roman"/>
          <w:b w:val="false"/>
          <w:i w:val="false"/>
          <w:color w:val="000000"/>
          <w:sz w:val="28"/>
        </w:rPr>
        <w:t>
      тиімді коммуникацияларды құру;</w:t>
      </w:r>
    </w:p>
    <w:bookmarkEnd w:id="109"/>
    <w:bookmarkStart w:name="z11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6" w:id="111"/>
    <w:p>
      <w:pPr>
        <w:spacing w:after="0"/>
        <w:ind w:left="0"/>
        <w:jc w:val="both"/>
      </w:pPr>
      <w:r>
        <w:rPr>
          <w:rFonts w:ascii="Times New Roman"/>
          <w:b w:val="false"/>
          <w:i w:val="false"/>
          <w:color w:val="000000"/>
          <w:sz w:val="28"/>
        </w:rPr>
        <w:t>
      өзгерістерді басқару;</w:t>
      </w:r>
    </w:p>
    <w:bookmarkEnd w:id="111"/>
    <w:bookmarkStart w:name="z117" w:id="112"/>
    <w:p>
      <w:pPr>
        <w:spacing w:after="0"/>
        <w:ind w:left="0"/>
        <w:jc w:val="both"/>
      </w:pPr>
      <w:r>
        <w:rPr>
          <w:rFonts w:ascii="Times New Roman"/>
          <w:b w:val="false"/>
          <w:i w:val="false"/>
          <w:color w:val="000000"/>
          <w:sz w:val="28"/>
        </w:rPr>
        <w:t>
      нәтижеге бағдарлану;</w:t>
      </w:r>
    </w:p>
    <w:bookmarkEnd w:id="112"/>
    <w:bookmarkStart w:name="z11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19" w:id="114"/>
    <w:p>
      <w:pPr>
        <w:spacing w:after="0"/>
        <w:ind w:left="0"/>
        <w:jc w:val="both"/>
      </w:pPr>
      <w:r>
        <w:rPr>
          <w:rFonts w:ascii="Times New Roman"/>
          <w:b w:val="false"/>
          <w:i w:val="false"/>
          <w:color w:val="000000"/>
          <w:sz w:val="28"/>
        </w:rPr>
        <w:t>
      ынтымақтастық;</w:t>
      </w:r>
    </w:p>
    <w:bookmarkEnd w:id="114"/>
    <w:bookmarkStart w:name="z120" w:id="115"/>
    <w:p>
      <w:pPr>
        <w:spacing w:after="0"/>
        <w:ind w:left="0"/>
        <w:jc w:val="both"/>
      </w:pPr>
      <w:r>
        <w:rPr>
          <w:rFonts w:ascii="Times New Roman"/>
          <w:b w:val="false"/>
          <w:i w:val="false"/>
          <w:color w:val="000000"/>
          <w:sz w:val="28"/>
        </w:rPr>
        <w:t>
      жеделділік;</w:t>
      </w:r>
    </w:p>
    <w:bookmarkEnd w:id="115"/>
    <w:bookmarkStart w:name="z121" w:id="116"/>
    <w:p>
      <w:pPr>
        <w:spacing w:after="0"/>
        <w:ind w:left="0"/>
        <w:jc w:val="both"/>
      </w:pPr>
      <w:r>
        <w:rPr>
          <w:rFonts w:ascii="Times New Roman"/>
          <w:b w:val="false"/>
          <w:i w:val="false"/>
          <w:color w:val="000000"/>
          <w:sz w:val="28"/>
        </w:rPr>
        <w:t>
      өзін-өзі дамыту.</w:t>
      </w:r>
    </w:p>
    <w:bookmarkEnd w:id="116"/>
    <w:bookmarkStart w:name="z122" w:id="117"/>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5" w:id="120"/>
    <w:p>
      <w:pPr>
        <w:spacing w:after="0"/>
        <w:ind w:left="0"/>
        <w:jc w:val="both"/>
      </w:pPr>
      <w:r>
        <w:rPr>
          <w:rFonts w:ascii="Times New Roman"/>
          <w:b w:val="false"/>
          <w:i w:val="false"/>
          <w:color w:val="000000"/>
          <w:sz w:val="28"/>
        </w:rPr>
        <w:t>
      1) тікелей басшы;</w:t>
      </w:r>
    </w:p>
    <w:bookmarkEnd w:id="120"/>
    <w:bookmarkStart w:name="z12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8" w:id="123"/>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2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0" w:id="125"/>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1" w:id="12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2" w:id="127"/>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3" w:id="128"/>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8"/>
    <w:bookmarkStart w:name="z134" w:id="12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9"/>
    <w:bookmarkStart w:name="z13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8" w:id="13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3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45" w:id="139"/>
    <w:p>
      <w:pPr>
        <w:spacing w:after="0"/>
        <w:ind w:left="0"/>
        <w:jc w:val="both"/>
      </w:pPr>
      <w:r>
        <w:rPr>
          <w:rFonts w:ascii="Times New Roman"/>
          <w:b w:val="false"/>
          <w:i w:val="false"/>
          <w:color w:val="000000"/>
          <w:sz w:val="28"/>
        </w:rPr>
        <w:t>
      Нысан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7"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0"/>
    <w:bookmarkStart w:name="z148"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1"/>
    <w:bookmarkStart w:name="z149" w:id="142"/>
    <w:p>
      <w:pPr>
        <w:spacing w:after="0"/>
        <w:ind w:left="0"/>
        <w:jc w:val="both"/>
      </w:pPr>
      <w:r>
        <w:rPr>
          <w:rFonts w:ascii="Times New Roman"/>
          <w:b w:val="false"/>
          <w:i w:val="false"/>
          <w:color w:val="000000"/>
          <w:sz w:val="28"/>
        </w:rPr>
        <w:t>
      Қызметшінің лауазымы: ____________________________________________________</w:t>
      </w:r>
    </w:p>
    <w:bookmarkEnd w:id="142"/>
    <w:bookmarkStart w:name="z150" w:id="143"/>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53" w:id="145"/>
    <w:p>
      <w:pPr>
        <w:spacing w:after="0"/>
        <w:ind w:left="0"/>
        <w:jc w:val="both"/>
      </w:pPr>
      <w:r>
        <w:rPr>
          <w:rFonts w:ascii="Times New Roman"/>
          <w:b w:val="false"/>
          <w:i w:val="false"/>
          <w:color w:val="000000"/>
          <w:sz w:val="28"/>
        </w:rPr>
        <w:t>
      Нысан</w:t>
      </w:r>
    </w:p>
    <w:bookmarkEnd w:id="145"/>
    <w:bookmarkStart w:name="z154" w:id="146"/>
    <w:p>
      <w:pPr>
        <w:spacing w:after="0"/>
        <w:ind w:left="0"/>
        <w:jc w:val="left"/>
      </w:pPr>
      <w:r>
        <w:rPr>
          <w:rFonts w:ascii="Times New Roman"/>
          <w:b/>
          <w:i w:val="false"/>
          <w:color w:val="000000"/>
        </w:rPr>
        <w:t xml:space="preserve"> НМИ бойынша бағалау парағы </w:t>
      </w:r>
    </w:p>
    <w:bookmarkEnd w:id="146"/>
    <w:bookmarkStart w:name="z155" w:id="147"/>
    <w:p>
      <w:pPr>
        <w:spacing w:after="0"/>
        <w:ind w:left="0"/>
        <w:jc w:val="left"/>
      </w:pPr>
      <w:r>
        <w:rPr>
          <w:rFonts w:ascii="Times New Roman"/>
          <w:b/>
          <w:i w:val="false"/>
          <w:color w:val="000000"/>
        </w:rPr>
        <w:t xml:space="preserve"> ________________________________________________ </w:t>
      </w:r>
    </w:p>
    <w:bookmarkEnd w:id="147"/>
    <w:bookmarkStart w:name="z156" w:id="148"/>
    <w:p>
      <w:pPr>
        <w:spacing w:after="0"/>
        <w:ind w:left="0"/>
        <w:jc w:val="left"/>
      </w:pPr>
      <w:r>
        <w:rPr>
          <w:rFonts w:ascii="Times New Roman"/>
          <w:b/>
          <w:i w:val="false"/>
          <w:color w:val="000000"/>
        </w:rPr>
        <w:t xml:space="preserve"> (бағаланатын адамның Т.А.Ә., лауазымы) </w:t>
      </w:r>
    </w:p>
    <w:bookmarkEnd w:id="148"/>
    <w:bookmarkStart w:name="z157" w:id="149"/>
    <w:p>
      <w:pPr>
        <w:spacing w:after="0"/>
        <w:ind w:left="0"/>
        <w:jc w:val="left"/>
      </w:pPr>
      <w:r>
        <w:rPr>
          <w:rFonts w:ascii="Times New Roman"/>
          <w:b/>
          <w:i w:val="false"/>
          <w:color w:val="000000"/>
        </w:rPr>
        <w:t xml:space="preserve"> _________________________________ </w:t>
      </w:r>
    </w:p>
    <w:bookmarkEnd w:id="149"/>
    <w:bookmarkStart w:name="z158" w:id="150"/>
    <w:p>
      <w:pPr>
        <w:spacing w:after="0"/>
        <w:ind w:left="0"/>
        <w:jc w:val="left"/>
      </w:pPr>
      <w:r>
        <w:rPr>
          <w:rFonts w:ascii="Times New Roman"/>
          <w:b/>
          <w:i w:val="false"/>
          <w:color w:val="000000"/>
        </w:rPr>
        <w:t xml:space="preserve">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2"/>
    <w:p>
      <w:pPr>
        <w:spacing w:after="0"/>
        <w:ind w:left="0"/>
        <w:jc w:val="both"/>
      </w:pPr>
      <w:r>
        <w:rPr>
          <w:rFonts w:ascii="Times New Roman"/>
          <w:b w:val="false"/>
          <w:i w:val="false"/>
          <w:color w:val="000000"/>
          <w:sz w:val="28"/>
        </w:rPr>
        <w:t>
      Қорытынды бағалау _______________</w:t>
      </w:r>
    </w:p>
    <w:bookmarkEnd w:id="152"/>
    <w:bookmarkStart w:name="z161" w:id="153"/>
    <w:p>
      <w:pPr>
        <w:spacing w:after="0"/>
        <w:ind w:left="0"/>
        <w:jc w:val="both"/>
      </w:pPr>
      <w:r>
        <w:rPr>
          <w:rFonts w:ascii="Times New Roman"/>
          <w:b w:val="false"/>
          <w:i w:val="false"/>
          <w:color w:val="000000"/>
          <w:sz w:val="28"/>
        </w:rPr>
        <w:t>
      НМИ санына бөлінген НМИ бойынша бағалау сомасы</w:t>
      </w:r>
    </w:p>
    <w:bookmarkEnd w:id="153"/>
    <w:bookmarkStart w:name="z162"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163" w:id="15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5"/>
    <w:bookmarkStart w:name="z164" w:id="156"/>
    <w:p>
      <w:pPr>
        <w:spacing w:after="0"/>
        <w:ind w:left="0"/>
        <w:jc w:val="both"/>
      </w:pPr>
      <w:r>
        <w:rPr>
          <w:rFonts w:ascii="Times New Roman"/>
          <w:b w:val="false"/>
          <w:i w:val="false"/>
          <w:color w:val="000000"/>
          <w:sz w:val="28"/>
        </w:rPr>
        <w:t>
      Бағаланатын адам                              Бағаланатын адам</w:t>
      </w:r>
    </w:p>
    <w:bookmarkEnd w:id="156"/>
    <w:bookmarkStart w:name="z165" w:id="157"/>
    <w:p>
      <w:pPr>
        <w:spacing w:after="0"/>
        <w:ind w:left="0"/>
        <w:jc w:val="both"/>
      </w:pPr>
      <w:r>
        <w:rPr>
          <w:rFonts w:ascii="Times New Roman"/>
          <w:b w:val="false"/>
          <w:i w:val="false"/>
          <w:color w:val="000000"/>
          <w:sz w:val="28"/>
        </w:rPr>
        <w:t>
      _______________________                        _______________________</w:t>
      </w:r>
    </w:p>
    <w:bookmarkEnd w:id="157"/>
    <w:bookmarkStart w:name="z166" w:id="158"/>
    <w:p>
      <w:pPr>
        <w:spacing w:after="0"/>
        <w:ind w:left="0"/>
        <w:jc w:val="both"/>
      </w:pPr>
      <w:r>
        <w:rPr>
          <w:rFonts w:ascii="Times New Roman"/>
          <w:b w:val="false"/>
          <w:i w:val="false"/>
          <w:color w:val="000000"/>
          <w:sz w:val="28"/>
        </w:rPr>
        <w:t>
      (тегі, бас әріптер)                              (тегі, бас әріптер)</w:t>
      </w:r>
    </w:p>
    <w:bookmarkEnd w:id="158"/>
    <w:bookmarkStart w:name="z167" w:id="159"/>
    <w:p>
      <w:pPr>
        <w:spacing w:after="0"/>
        <w:ind w:left="0"/>
        <w:jc w:val="both"/>
      </w:pPr>
      <w:r>
        <w:rPr>
          <w:rFonts w:ascii="Times New Roman"/>
          <w:b w:val="false"/>
          <w:i w:val="false"/>
          <w:color w:val="000000"/>
          <w:sz w:val="28"/>
        </w:rPr>
        <w:t>
      күні_____________________                  күні_____________________</w:t>
      </w:r>
    </w:p>
    <w:bookmarkEnd w:id="159"/>
    <w:bookmarkStart w:name="z168" w:id="160"/>
    <w:p>
      <w:pPr>
        <w:spacing w:after="0"/>
        <w:ind w:left="0"/>
        <w:jc w:val="both"/>
      </w:pPr>
      <w:r>
        <w:rPr>
          <w:rFonts w:ascii="Times New Roman"/>
          <w:b w:val="false"/>
          <w:i w:val="false"/>
          <w:color w:val="000000"/>
          <w:sz w:val="28"/>
        </w:rPr>
        <w:t>
      қолы____________________                  қолы____________________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70" w:id="161"/>
    <w:p>
      <w:pPr>
        <w:spacing w:after="0"/>
        <w:ind w:left="0"/>
        <w:jc w:val="both"/>
      </w:pPr>
      <w:r>
        <w:rPr>
          <w:rFonts w:ascii="Times New Roman"/>
          <w:b w:val="false"/>
          <w:i w:val="false"/>
          <w:color w:val="000000"/>
          <w:sz w:val="28"/>
        </w:rPr>
        <w:t>
      Нысан</w:t>
      </w:r>
    </w:p>
    <w:bookmarkEnd w:id="161"/>
    <w:bookmarkStart w:name="z171" w:id="16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2" w:id="16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 xml:space="preserve">4-қосымша </w:t>
            </w:r>
          </w:p>
        </w:tc>
      </w:tr>
    </w:tbl>
    <w:bookmarkStart w:name="z174" w:id="164"/>
    <w:p>
      <w:pPr>
        <w:spacing w:after="0"/>
        <w:ind w:left="0"/>
        <w:jc w:val="both"/>
      </w:pPr>
      <w:r>
        <w:rPr>
          <w:rFonts w:ascii="Times New Roman"/>
          <w:b w:val="false"/>
          <w:i w:val="false"/>
          <w:color w:val="000000"/>
          <w:sz w:val="28"/>
        </w:rPr>
        <w:t>
      Нысан</w:t>
      </w:r>
    </w:p>
    <w:bookmarkEnd w:id="164"/>
    <w:bookmarkStart w:name="z175" w:id="165"/>
    <w:p>
      <w:pPr>
        <w:spacing w:after="0"/>
        <w:ind w:left="0"/>
        <w:jc w:val="left"/>
      </w:pPr>
      <w:r>
        <w:rPr>
          <w:rFonts w:ascii="Times New Roman"/>
          <w:b/>
          <w:i w:val="false"/>
          <w:color w:val="000000"/>
        </w:rPr>
        <w:t xml:space="preserve"> Саралау әдісі бойынша бағалау парағы</w:t>
      </w:r>
    </w:p>
    <w:bookmarkEnd w:id="165"/>
    <w:bookmarkStart w:name="z176" w:id="166"/>
    <w:p>
      <w:pPr>
        <w:spacing w:after="0"/>
        <w:ind w:left="0"/>
        <w:jc w:val="both"/>
      </w:pPr>
      <w:r>
        <w:rPr>
          <w:rFonts w:ascii="Times New Roman"/>
          <w:b w:val="false"/>
          <w:i w:val="false"/>
          <w:color w:val="000000"/>
          <w:sz w:val="28"/>
        </w:rPr>
        <w:t>
      Бағаланатын қызметшінің Т. А.Ә. ____________________________</w:t>
      </w:r>
    </w:p>
    <w:bookmarkEnd w:id="166"/>
    <w:bookmarkStart w:name="z177" w:id="16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7"/>
    <w:bookmarkStart w:name="z178" w:id="168"/>
    <w:p>
      <w:pPr>
        <w:spacing w:after="0"/>
        <w:ind w:left="0"/>
        <w:jc w:val="both"/>
      </w:pPr>
      <w:r>
        <w:rPr>
          <w:rFonts w:ascii="Times New Roman"/>
          <w:b w:val="false"/>
          <w:i w:val="false"/>
          <w:color w:val="000000"/>
          <w:sz w:val="28"/>
        </w:rPr>
        <w:t>
      Т.А.Ә. __________________________</w:t>
      </w:r>
    </w:p>
    <w:bookmarkEnd w:id="168"/>
    <w:bookmarkStart w:name="z179"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9"/>
    <w:bookmarkStart w:name="z180"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0"/>
    <w:bookmarkStart w:name="z181"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2"/>
    <w:bookmarkStart w:name="z183" w:id="17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3"/>
    <w:bookmarkStart w:name="z184" w:id="17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4"/>
    <w:bookmarkStart w:name="z185" w:id="175"/>
    <w:p>
      <w:pPr>
        <w:spacing w:after="0"/>
        <w:ind w:left="0"/>
        <w:jc w:val="both"/>
      </w:pPr>
      <w:r>
        <w:rPr>
          <w:rFonts w:ascii="Times New Roman"/>
          <w:b w:val="false"/>
          <w:i w:val="false"/>
          <w:color w:val="000000"/>
          <w:sz w:val="28"/>
        </w:rPr>
        <w:t>
      Қойылған бағаға негіздеме ___________________</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87" w:id="176"/>
    <w:p>
      <w:pPr>
        <w:spacing w:after="0"/>
        <w:ind w:left="0"/>
        <w:jc w:val="both"/>
      </w:pPr>
      <w:r>
        <w:rPr>
          <w:rFonts w:ascii="Times New Roman"/>
          <w:b w:val="false"/>
          <w:i w:val="false"/>
          <w:color w:val="000000"/>
          <w:sz w:val="28"/>
        </w:rPr>
        <w:t>
      Нысан</w:t>
      </w:r>
    </w:p>
    <w:bookmarkEnd w:id="176"/>
    <w:bookmarkStart w:name="z188" w:id="177"/>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7"/>
    <w:bookmarkStart w:name="z189" w:id="178"/>
    <w:p>
      <w:pPr>
        <w:spacing w:after="0"/>
        <w:ind w:left="0"/>
        <w:jc w:val="both"/>
      </w:pPr>
      <w:r>
        <w:rPr>
          <w:rFonts w:ascii="Times New Roman"/>
          <w:b w:val="false"/>
          <w:i w:val="false"/>
          <w:color w:val="000000"/>
          <w:sz w:val="28"/>
        </w:rPr>
        <w:t xml:space="preserve">
      Құрылымдық бөлімше басшысының Т. А.Ә___________________ </w:t>
      </w:r>
    </w:p>
    <w:bookmarkEnd w:id="178"/>
    <w:bookmarkStart w:name="z190" w:id="179"/>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79"/>
    <w:bookmarkStart w:name="z191" w:id="1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0"/>
    <w:bookmarkStart w:name="z192" w:id="18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1"/>
    <w:bookmarkStart w:name="z193" w:id="18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2"/>
    <w:bookmarkStart w:name="z194" w:id="18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3"/>
    <w:bookmarkStart w:name="z195" w:id="1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4"/>
    <w:bookmarkStart w:name="z196" w:id="18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198" w:id="187"/>
    <w:p>
      <w:pPr>
        <w:spacing w:after="0"/>
        <w:ind w:left="0"/>
        <w:jc w:val="both"/>
      </w:pPr>
      <w:r>
        <w:rPr>
          <w:rFonts w:ascii="Times New Roman"/>
          <w:b w:val="false"/>
          <w:i w:val="false"/>
          <w:color w:val="000000"/>
          <w:sz w:val="28"/>
        </w:rPr>
        <w:t>
      құзырет көрінбейді;</w:t>
      </w:r>
    </w:p>
    <w:bookmarkEnd w:id="187"/>
    <w:bookmarkStart w:name="z199" w:id="188"/>
    <w:p>
      <w:pPr>
        <w:spacing w:after="0"/>
        <w:ind w:left="0"/>
        <w:jc w:val="both"/>
      </w:pPr>
      <w:r>
        <w:rPr>
          <w:rFonts w:ascii="Times New Roman"/>
          <w:b w:val="false"/>
          <w:i w:val="false"/>
          <w:color w:val="000000"/>
          <w:sz w:val="28"/>
        </w:rPr>
        <w:t>
      құзырет сирек көрінеді;</w:t>
      </w:r>
    </w:p>
    <w:bookmarkEnd w:id="188"/>
    <w:bookmarkStart w:name="z200"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201" w:id="190"/>
    <w:p>
      <w:pPr>
        <w:spacing w:after="0"/>
        <w:ind w:left="0"/>
        <w:jc w:val="both"/>
      </w:pPr>
      <w:r>
        <w:rPr>
          <w:rFonts w:ascii="Times New Roman"/>
          <w:b w:val="false"/>
          <w:i w:val="false"/>
          <w:color w:val="000000"/>
          <w:sz w:val="28"/>
        </w:rPr>
        <w:t>
      құзырет көп жағдайда көрінеді;</w:t>
      </w:r>
    </w:p>
    <w:bookmarkEnd w:id="190"/>
    <w:bookmarkStart w:name="z202" w:id="191"/>
    <w:p>
      <w:pPr>
        <w:spacing w:after="0"/>
        <w:ind w:left="0"/>
        <w:jc w:val="both"/>
      </w:pPr>
      <w:r>
        <w:rPr>
          <w:rFonts w:ascii="Times New Roman"/>
          <w:b w:val="false"/>
          <w:i w:val="false"/>
          <w:color w:val="000000"/>
          <w:sz w:val="28"/>
        </w:rPr>
        <w:t>
      құзырет әрқашан көрінеді.</w:t>
      </w:r>
    </w:p>
    <w:bookmarkEnd w:id="191"/>
    <w:bookmarkStart w:name="z203"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205" w:id="193"/>
    <w:p>
      <w:pPr>
        <w:spacing w:after="0"/>
        <w:ind w:left="0"/>
        <w:jc w:val="both"/>
      </w:pPr>
      <w:r>
        <w:rPr>
          <w:rFonts w:ascii="Times New Roman"/>
          <w:b w:val="false"/>
          <w:i w:val="false"/>
          <w:color w:val="000000"/>
          <w:sz w:val="28"/>
        </w:rPr>
        <w:t>
      Нысан</w:t>
      </w:r>
    </w:p>
    <w:bookmarkEnd w:id="193"/>
    <w:bookmarkStart w:name="z206" w:id="194"/>
    <w:p>
      <w:pPr>
        <w:spacing w:after="0"/>
        <w:ind w:left="0"/>
        <w:jc w:val="left"/>
      </w:pPr>
      <w:r>
        <w:rPr>
          <w:rFonts w:ascii="Times New Roman"/>
          <w:b/>
          <w:i w:val="false"/>
          <w:color w:val="000000"/>
        </w:rPr>
        <w:t xml:space="preserve"> "Б" корпусы қызметшілерін 360 әдісімен бағалау парағы </w:t>
      </w:r>
    </w:p>
    <w:bookmarkEnd w:id="194"/>
    <w:bookmarkStart w:name="z207" w:id="195"/>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95"/>
    <w:bookmarkStart w:name="z208" w:id="19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96"/>
    <w:bookmarkStart w:name="z209" w:id="1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7"/>
    <w:bookmarkStart w:name="z210" w:id="19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8"/>
    <w:bookmarkStart w:name="z211" w:id="19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9"/>
    <w:bookmarkStart w:name="z212" w:id="20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0"/>
    <w:bookmarkStart w:name="z213"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1"/>
    <w:bookmarkStart w:name="z214" w:id="20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3"/>
    <w:bookmarkStart w:name="z216" w:id="204"/>
    <w:p>
      <w:pPr>
        <w:spacing w:after="0"/>
        <w:ind w:left="0"/>
        <w:jc w:val="both"/>
      </w:pPr>
      <w:r>
        <w:rPr>
          <w:rFonts w:ascii="Times New Roman"/>
          <w:b w:val="false"/>
          <w:i w:val="false"/>
          <w:color w:val="000000"/>
          <w:sz w:val="28"/>
        </w:rPr>
        <w:t>
      құзырет көрінбейді;</w:t>
      </w:r>
    </w:p>
    <w:bookmarkEnd w:id="204"/>
    <w:bookmarkStart w:name="z217" w:id="205"/>
    <w:p>
      <w:pPr>
        <w:spacing w:after="0"/>
        <w:ind w:left="0"/>
        <w:jc w:val="both"/>
      </w:pPr>
      <w:r>
        <w:rPr>
          <w:rFonts w:ascii="Times New Roman"/>
          <w:b w:val="false"/>
          <w:i w:val="false"/>
          <w:color w:val="000000"/>
          <w:sz w:val="28"/>
        </w:rPr>
        <w:t>
      құзырет сирек көрінеді;</w:t>
      </w:r>
    </w:p>
    <w:bookmarkEnd w:id="205"/>
    <w:bookmarkStart w:name="z218" w:id="206"/>
    <w:p>
      <w:pPr>
        <w:spacing w:after="0"/>
        <w:ind w:left="0"/>
        <w:jc w:val="both"/>
      </w:pPr>
      <w:r>
        <w:rPr>
          <w:rFonts w:ascii="Times New Roman"/>
          <w:b w:val="false"/>
          <w:i w:val="false"/>
          <w:color w:val="000000"/>
          <w:sz w:val="28"/>
        </w:rPr>
        <w:t>
      құзырет жағдайлардың жартысында көрінеді;</w:t>
      </w:r>
    </w:p>
    <w:bookmarkEnd w:id="206"/>
    <w:bookmarkStart w:name="z219" w:id="207"/>
    <w:p>
      <w:pPr>
        <w:spacing w:after="0"/>
        <w:ind w:left="0"/>
        <w:jc w:val="both"/>
      </w:pPr>
      <w:r>
        <w:rPr>
          <w:rFonts w:ascii="Times New Roman"/>
          <w:b w:val="false"/>
          <w:i w:val="false"/>
          <w:color w:val="000000"/>
          <w:sz w:val="28"/>
        </w:rPr>
        <w:t>
      құзырет көп жағдайда көрінеді;</w:t>
      </w:r>
    </w:p>
    <w:bookmarkEnd w:id="207"/>
    <w:bookmarkStart w:name="z220" w:id="208"/>
    <w:p>
      <w:pPr>
        <w:spacing w:after="0"/>
        <w:ind w:left="0"/>
        <w:jc w:val="both"/>
      </w:pPr>
      <w:r>
        <w:rPr>
          <w:rFonts w:ascii="Times New Roman"/>
          <w:b w:val="false"/>
          <w:i w:val="false"/>
          <w:color w:val="000000"/>
          <w:sz w:val="28"/>
        </w:rPr>
        <w:t>
      құзырет әрқашан көрінеді.</w:t>
      </w:r>
    </w:p>
    <w:bookmarkEnd w:id="208"/>
    <w:bookmarkStart w:name="z221" w:id="20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223" w:id="210"/>
    <w:p>
      <w:pPr>
        <w:spacing w:after="0"/>
        <w:ind w:left="0"/>
        <w:jc w:val="both"/>
      </w:pPr>
      <w:r>
        <w:rPr>
          <w:rFonts w:ascii="Times New Roman"/>
          <w:b w:val="false"/>
          <w:i w:val="false"/>
          <w:color w:val="000000"/>
          <w:sz w:val="28"/>
        </w:rPr>
        <w:t>
      Нысан</w:t>
      </w:r>
    </w:p>
    <w:bookmarkEnd w:id="210"/>
    <w:bookmarkStart w:name="z224" w:id="211"/>
    <w:p>
      <w:pPr>
        <w:spacing w:after="0"/>
        <w:ind w:left="0"/>
        <w:jc w:val="left"/>
      </w:pPr>
      <w:r>
        <w:rPr>
          <w:rFonts w:ascii="Times New Roman"/>
          <w:b/>
          <w:i w:val="false"/>
          <w:color w:val="000000"/>
        </w:rPr>
        <w:t xml:space="preserve"> Қызметшіні 360 әдісімен бағалау нәтижесі </w:t>
      </w:r>
    </w:p>
    <w:bookmarkEnd w:id="211"/>
    <w:bookmarkStart w:name="z225" w:id="212"/>
    <w:p>
      <w:pPr>
        <w:spacing w:after="0"/>
        <w:ind w:left="0"/>
        <w:jc w:val="left"/>
      </w:pPr>
      <w:r>
        <w:rPr>
          <w:rFonts w:ascii="Times New Roman"/>
          <w:b/>
          <w:i w:val="false"/>
          <w:color w:val="000000"/>
        </w:rPr>
        <w:t xml:space="preserve"> (құрылымдық бөлімшелердің басшылары үшін)</w:t>
      </w:r>
    </w:p>
    <w:bookmarkEnd w:id="212"/>
    <w:bookmarkStart w:name="z226" w:id="213"/>
    <w:p>
      <w:pPr>
        <w:spacing w:after="0"/>
        <w:ind w:left="0"/>
        <w:jc w:val="both"/>
      </w:pPr>
      <w:r>
        <w:rPr>
          <w:rFonts w:ascii="Times New Roman"/>
          <w:b w:val="false"/>
          <w:i w:val="false"/>
          <w:color w:val="000000"/>
          <w:sz w:val="28"/>
        </w:rPr>
        <w:t>
      Құрылымдық бөлімше басшысының Т. А.Ә. 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7" w:id="21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4"/>
    <w:bookmarkStart w:name="z228" w:id="215"/>
    <w:p>
      <w:pPr>
        <w:spacing w:after="0"/>
        <w:ind w:left="0"/>
        <w:jc w:val="both"/>
      </w:pPr>
      <w:r>
        <w:rPr>
          <w:rFonts w:ascii="Times New Roman"/>
          <w:b w:val="false"/>
          <w:i w:val="false"/>
          <w:color w:val="000000"/>
          <w:sz w:val="28"/>
        </w:rPr>
        <w:t>
      Бағалау нәтижесі: _______________________________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230" w:id="216"/>
    <w:p>
      <w:pPr>
        <w:spacing w:after="0"/>
        <w:ind w:left="0"/>
        <w:jc w:val="both"/>
      </w:pPr>
      <w:r>
        <w:rPr>
          <w:rFonts w:ascii="Times New Roman"/>
          <w:b w:val="false"/>
          <w:i w:val="false"/>
          <w:color w:val="000000"/>
          <w:sz w:val="28"/>
        </w:rPr>
        <w:t>
      Нысан</w:t>
      </w:r>
    </w:p>
    <w:bookmarkEnd w:id="216"/>
    <w:bookmarkStart w:name="z231" w:id="217"/>
    <w:p>
      <w:pPr>
        <w:spacing w:after="0"/>
        <w:ind w:left="0"/>
        <w:jc w:val="left"/>
      </w:pPr>
      <w:r>
        <w:rPr>
          <w:rFonts w:ascii="Times New Roman"/>
          <w:b/>
          <w:i w:val="false"/>
          <w:color w:val="000000"/>
        </w:rPr>
        <w:t xml:space="preserve"> Қызметшіні 360 градус әдісімен бағалау нәтижелері </w:t>
      </w:r>
    </w:p>
    <w:bookmarkEnd w:id="217"/>
    <w:bookmarkStart w:name="z232" w:id="218"/>
    <w:p>
      <w:pPr>
        <w:spacing w:after="0"/>
        <w:ind w:left="0"/>
        <w:jc w:val="left"/>
      </w:pPr>
      <w:r>
        <w:rPr>
          <w:rFonts w:ascii="Times New Roman"/>
          <w:b/>
          <w:i w:val="false"/>
          <w:color w:val="000000"/>
        </w:rPr>
        <w:t xml:space="preserve"> ("Б" корпусының қызметшілері үшін)</w:t>
      </w:r>
    </w:p>
    <w:bookmarkEnd w:id="218"/>
    <w:bookmarkStart w:name="z233" w:id="219"/>
    <w:p>
      <w:pPr>
        <w:spacing w:after="0"/>
        <w:ind w:left="0"/>
        <w:jc w:val="both"/>
      </w:pPr>
      <w:r>
        <w:rPr>
          <w:rFonts w:ascii="Times New Roman"/>
          <w:b w:val="false"/>
          <w:i w:val="false"/>
          <w:color w:val="000000"/>
          <w:sz w:val="28"/>
        </w:rPr>
        <w:t>
      Бағаланатын қызметшінің Т. А.Ә.__________________________</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4" w:id="22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0"/>
    <w:bookmarkStart w:name="z235" w:id="221"/>
    <w:p>
      <w:pPr>
        <w:spacing w:after="0"/>
        <w:ind w:left="0"/>
        <w:jc w:val="both"/>
      </w:pPr>
      <w:r>
        <w:rPr>
          <w:rFonts w:ascii="Times New Roman"/>
          <w:b w:val="false"/>
          <w:i w:val="false"/>
          <w:color w:val="000000"/>
          <w:sz w:val="28"/>
        </w:rPr>
        <w:t>
      Бағалау нәтижесі: ______________________________</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