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b009" w14:textId="e88b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Бәйтерек ауданы Егіндібұлақ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21 желтоқсандағы № 10-9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3 -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41 131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1 541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39 561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42 187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- 1 056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1 056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1 056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Бәйтерек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18-9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Егіндібұлақ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2023 жылғы 21 желтоқсандағы "2024-2026 жылдарға арналған Бәйтерек ауданының бюджеті туралы" № 10-2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4 -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2024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2024 жылға арналған ауылдық округ бюджетінде аудандық бюджеттен берілетін субвенциялар түсімдері 29 452 мың теңге және 3 607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10-9 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Егіндібұлақ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Бәйтерек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18-9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Егіндібұлақ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Егіндібұлақ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