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085244" w14:textId="a08524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Бәйтерек ауданы мәслихатының 2022 жылғы 23 желтоқсандағы № 24-9 "2023-2025 жылдарға арналған Бәйтерек ауданы Зеленов ауылдық округі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Бәйтерек ауданы мәслихатының 2023 жылғы 24 қарашадағы № 9-9 шешімі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>
      Бәйтерек ауданының мәслихаты ШЕШІМ ҚАБЫЛДАДЫ: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1.Бәйтерек ауданы мәслихатының 2022 жылғы 23 желтоқсандағы №24-9 "2023-2025 жылдарға арналған Бәйтерек ауданы Зеленов ауылдық округі бюджеті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 2023-2025 жылдарға арналған Зеленов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3 -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2023 жылға мынадай көлемдерде бекітілсін: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кірістер – 61 319 мың теңге: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3 441 мың теңге;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661 мың теңге;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57 217 мың теңге;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шығындар – 63 146 мың теңге;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таза бюджеттік кредиттеу – 0 теңге: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 қаржы активтерімен операциялар бойынша сальдо – 0 теңге: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 бюджет тапшылығы (профициті) – - 1 827 мың теңге;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 бюджет тапшылығын қаржыландыру (профицитін пайдалану) – 1 827 мың теңге: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1 827 мың теңге.";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1 -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Осы шешім 2023 жылғы 1 қаңтардан бастап қолданысқа енгізіледі.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 Хайруллин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Бәйтерек ауданы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24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 9-9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Бәйтерек ауданы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 24-9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29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Зеленов ауылдық округінің бюджеті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мың теңге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 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61 319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3 441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57 217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57 217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57 217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 Шығындар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63 146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47 383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функцияларын орындайтын өкiлдi, атқарушы және басқа органдар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47 383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47 383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44 863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шығындары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2 520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12 307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12 307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12 307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9 393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2 914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3 042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3 042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3 042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3 042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айдаланылмаған) нысаналы трансфферттерді қайтару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 Таза бюджеттік кредиттеу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Ерекшелігі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кредиттерді өтеу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бюджеттен берілген бюджеттік кредиттерді өтеу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 Қаржы активтерімен операциялар бойынша сальдо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 Бюджет тапшылығы (профициті)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- 1 827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 Бюджет тапшылығын қаржыландыру (профицитін пайдалану)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1 827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Қарыздарды өтеу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1 827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1 827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1 827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