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4b32" w14:textId="8ec4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2022 жылғы 23 желтоқсандағы № 24-2 "2023-2025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2023 жылғы 24 қарашадағы № 9-2 шешімі</w:t>
      </w:r>
    </w:p>
    <w:p>
      <w:pPr>
        <w:spacing w:after="0"/>
        <w:ind w:left="0"/>
        <w:jc w:val="both"/>
      </w:pPr>
      <w:bookmarkStart w:name="z3" w:id="0"/>
      <w:r>
        <w:rPr>
          <w:rFonts w:ascii="Times New Roman"/>
          <w:b w:val="false"/>
          <w:i w:val="false"/>
          <w:color w:val="000000"/>
          <w:sz w:val="28"/>
        </w:rPr>
        <w:t>
      Бәйтерек ауданының мәслихаты ШЕШТІ:</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"2023-2025 жылдарға арналған Бәйтерек ауданының бюджеті туралы" 2022 жылғы 23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180450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 тармақ </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 қосымшаларға </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13 986 601 мың теңге:</w:t>
      </w:r>
    </w:p>
    <w:bookmarkEnd w:id="3"/>
    <w:bookmarkStart w:name="z8" w:id="4"/>
    <w:p>
      <w:pPr>
        <w:spacing w:after="0"/>
        <w:ind w:left="0"/>
        <w:jc w:val="both"/>
      </w:pPr>
      <w:r>
        <w:rPr>
          <w:rFonts w:ascii="Times New Roman"/>
          <w:b w:val="false"/>
          <w:i w:val="false"/>
          <w:color w:val="000000"/>
          <w:sz w:val="28"/>
        </w:rPr>
        <w:t>
      салықтық түсімдер – 4 379 651 мың теңге;</w:t>
      </w:r>
    </w:p>
    <w:bookmarkEnd w:id="4"/>
    <w:bookmarkStart w:name="z9" w:id="5"/>
    <w:p>
      <w:pPr>
        <w:spacing w:after="0"/>
        <w:ind w:left="0"/>
        <w:jc w:val="both"/>
      </w:pPr>
      <w:r>
        <w:rPr>
          <w:rFonts w:ascii="Times New Roman"/>
          <w:b w:val="false"/>
          <w:i w:val="false"/>
          <w:color w:val="000000"/>
          <w:sz w:val="28"/>
        </w:rPr>
        <w:t>
      салықтық емес түсімдер – 13 040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112 662 мың теңге;</w:t>
      </w:r>
    </w:p>
    <w:bookmarkEnd w:id="6"/>
    <w:bookmarkStart w:name="z11" w:id="7"/>
    <w:p>
      <w:pPr>
        <w:spacing w:after="0"/>
        <w:ind w:left="0"/>
        <w:jc w:val="both"/>
      </w:pPr>
      <w:r>
        <w:rPr>
          <w:rFonts w:ascii="Times New Roman"/>
          <w:b w:val="false"/>
          <w:i w:val="false"/>
          <w:color w:val="000000"/>
          <w:sz w:val="28"/>
        </w:rPr>
        <w:t>
      трансферттер түсімі – 9 481 248 мың теңге;</w:t>
      </w:r>
    </w:p>
    <w:bookmarkEnd w:id="7"/>
    <w:bookmarkStart w:name="z12" w:id="8"/>
    <w:p>
      <w:pPr>
        <w:spacing w:after="0"/>
        <w:ind w:left="0"/>
        <w:jc w:val="both"/>
      </w:pPr>
      <w:r>
        <w:rPr>
          <w:rFonts w:ascii="Times New Roman"/>
          <w:b w:val="false"/>
          <w:i w:val="false"/>
          <w:color w:val="000000"/>
          <w:sz w:val="28"/>
        </w:rPr>
        <w:t>
      2) шығындар – 16 061 304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290 080 мың теңге:</w:t>
      </w:r>
    </w:p>
    <w:bookmarkEnd w:id="9"/>
    <w:bookmarkStart w:name="z14" w:id="10"/>
    <w:p>
      <w:pPr>
        <w:spacing w:after="0"/>
        <w:ind w:left="0"/>
        <w:jc w:val="both"/>
      </w:pPr>
      <w:r>
        <w:rPr>
          <w:rFonts w:ascii="Times New Roman"/>
          <w:b w:val="false"/>
          <w:i w:val="false"/>
          <w:color w:val="000000"/>
          <w:sz w:val="28"/>
        </w:rPr>
        <w:t>
      бюджеттік кредиттер – 517 501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227 421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-2 364 783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2 364 783 мың теңге:</w:t>
      </w:r>
    </w:p>
    <w:bookmarkEnd w:id="16"/>
    <w:bookmarkStart w:name="z21" w:id="17"/>
    <w:p>
      <w:pPr>
        <w:spacing w:after="0"/>
        <w:ind w:left="0"/>
        <w:jc w:val="both"/>
      </w:pPr>
      <w:r>
        <w:rPr>
          <w:rFonts w:ascii="Times New Roman"/>
          <w:b w:val="false"/>
          <w:i w:val="false"/>
          <w:color w:val="000000"/>
          <w:sz w:val="28"/>
        </w:rPr>
        <w:t>
      қарыздар түсімі – 517 500 мың теңге;</w:t>
      </w:r>
    </w:p>
    <w:bookmarkEnd w:id="17"/>
    <w:bookmarkStart w:name="z22" w:id="18"/>
    <w:p>
      <w:pPr>
        <w:spacing w:after="0"/>
        <w:ind w:left="0"/>
        <w:jc w:val="both"/>
      </w:pPr>
      <w:r>
        <w:rPr>
          <w:rFonts w:ascii="Times New Roman"/>
          <w:b w:val="false"/>
          <w:i w:val="false"/>
          <w:color w:val="000000"/>
          <w:sz w:val="28"/>
        </w:rPr>
        <w:t>
      қарыздарды өтеу – 227 421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2 074 704 мың теңге.";</w:t>
      </w:r>
    </w:p>
    <w:bookmarkEnd w:id="19"/>
    <w:bookmarkStart w:name="z24" w:id="20"/>
    <w:p>
      <w:pPr>
        <w:spacing w:after="0"/>
        <w:ind w:left="0"/>
        <w:jc w:val="both"/>
      </w:pPr>
      <w:r>
        <w:rPr>
          <w:rFonts w:ascii="Times New Roman"/>
          <w:b w:val="false"/>
          <w:i w:val="false"/>
          <w:color w:val="000000"/>
          <w:sz w:val="28"/>
        </w:rPr>
        <w:t>
      3 - тармақ жаңа редакцияда жазылсын:</w:t>
      </w:r>
    </w:p>
    <w:bookmarkEnd w:id="20"/>
    <w:bookmarkStart w:name="z25" w:id="21"/>
    <w:p>
      <w:pPr>
        <w:spacing w:after="0"/>
        <w:ind w:left="0"/>
        <w:jc w:val="both"/>
      </w:pPr>
      <w:r>
        <w:rPr>
          <w:rFonts w:ascii="Times New Roman"/>
          <w:b w:val="false"/>
          <w:i w:val="false"/>
          <w:color w:val="000000"/>
          <w:sz w:val="28"/>
        </w:rPr>
        <w:t>
      1) 2023 жылға арналған аудандық бюджетте республикалық бюджеттен бөлінетін нысаналы трансферттердің түсімі және кредиттердің жалпы сомасы 2 855 413 мың теңге ескерілсін:</w:t>
      </w:r>
    </w:p>
    <w:bookmarkEnd w:id="21"/>
    <w:bookmarkStart w:name="z26" w:id="2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517 500 мың теңге;</w:t>
      </w:r>
    </w:p>
    <w:bookmarkEnd w:id="22"/>
    <w:bookmarkStart w:name="z27" w:id="23"/>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69 331 мың теңге;</w:t>
      </w:r>
    </w:p>
    <w:bookmarkEnd w:id="23"/>
    <w:bookmarkStart w:name="z28" w:id="24"/>
    <w:p>
      <w:pPr>
        <w:spacing w:after="0"/>
        <w:ind w:left="0"/>
        <w:jc w:val="both"/>
      </w:pPr>
      <w:r>
        <w:rPr>
          <w:rFonts w:ascii="Times New Roman"/>
          <w:b w:val="false"/>
          <w:i w:val="false"/>
          <w:color w:val="000000"/>
          <w:sz w:val="28"/>
        </w:rPr>
        <w:t>
      Бәйтерек ауданы, Өркен ауылында су құбырының құрылысына – 310 406 мың теңге;</w:t>
      </w:r>
    </w:p>
    <w:bookmarkEnd w:id="24"/>
    <w:bookmarkStart w:name="z29" w:id="25"/>
    <w:p>
      <w:pPr>
        <w:spacing w:after="0"/>
        <w:ind w:left="0"/>
        <w:jc w:val="both"/>
      </w:pPr>
      <w:r>
        <w:rPr>
          <w:rFonts w:ascii="Times New Roman"/>
          <w:b w:val="false"/>
          <w:i w:val="false"/>
          <w:color w:val="000000"/>
          <w:sz w:val="28"/>
        </w:rPr>
        <w:t>
      Бәйтерек ауданы, Красноармейское ауылындағы су құбырларының құрылысына – 230 660 мың теңге;</w:t>
      </w:r>
    </w:p>
    <w:bookmarkEnd w:id="25"/>
    <w:bookmarkStart w:name="z30" w:id="26"/>
    <w:p>
      <w:pPr>
        <w:spacing w:after="0"/>
        <w:ind w:left="0"/>
        <w:jc w:val="both"/>
      </w:pPr>
      <w:r>
        <w:rPr>
          <w:rFonts w:ascii="Times New Roman"/>
          <w:b w:val="false"/>
          <w:i w:val="false"/>
          <w:color w:val="000000"/>
          <w:sz w:val="28"/>
        </w:rPr>
        <w:t>
      Бәйтерек ауданы, Чеботарево ауылындағы су құбырларының құрылысына – 216 792 мың теңге;</w:t>
      </w:r>
    </w:p>
    <w:bookmarkEnd w:id="26"/>
    <w:bookmarkStart w:name="z31" w:id="27"/>
    <w:p>
      <w:pPr>
        <w:spacing w:after="0"/>
        <w:ind w:left="0"/>
        <w:jc w:val="both"/>
      </w:pPr>
      <w:r>
        <w:rPr>
          <w:rFonts w:ascii="Times New Roman"/>
          <w:b w:val="false"/>
          <w:i w:val="false"/>
          <w:color w:val="000000"/>
          <w:sz w:val="28"/>
        </w:rPr>
        <w:t>
      Бәйтерек ауданы, Раздольное ауылындағы су құбырларының құрылысына – 407 313 мың теңге;</w:t>
      </w:r>
    </w:p>
    <w:bookmarkEnd w:id="27"/>
    <w:bookmarkStart w:name="z32" w:id="28"/>
    <w:p>
      <w:pPr>
        <w:spacing w:after="0"/>
        <w:ind w:left="0"/>
        <w:jc w:val="both"/>
      </w:pPr>
      <w:r>
        <w:rPr>
          <w:rFonts w:ascii="Times New Roman"/>
          <w:b w:val="false"/>
          <w:i w:val="false"/>
          <w:color w:val="000000"/>
          <w:sz w:val="28"/>
        </w:rPr>
        <w:t>
      Бәйтерек ауданы Чирово ауылындағы су құбырларының құрылысына – 231 874 мың теңге;</w:t>
      </w:r>
    </w:p>
    <w:bookmarkEnd w:id="28"/>
    <w:bookmarkStart w:name="z33" w:id="29"/>
    <w:p>
      <w:pPr>
        <w:spacing w:after="0"/>
        <w:ind w:left="0"/>
        <w:jc w:val="both"/>
      </w:pPr>
      <w:r>
        <w:rPr>
          <w:rFonts w:ascii="Times New Roman"/>
          <w:b w:val="false"/>
          <w:i w:val="false"/>
          <w:color w:val="000000"/>
          <w:sz w:val="28"/>
        </w:rPr>
        <w:t>
      Бәйтерек ауданы, Володарское ауылындағы су құбырының құрылысына (жобалық сметалық құжаттаманы түзету) – 136 867 мың теңге;</w:t>
      </w:r>
    </w:p>
    <w:bookmarkEnd w:id="29"/>
    <w:bookmarkStart w:name="z34" w:id="30"/>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алуына – 278 400 мың теңге;</w:t>
      </w:r>
    </w:p>
    <w:bookmarkEnd w:id="30"/>
    <w:bookmarkStart w:name="z35" w:id="31"/>
    <w:p>
      <w:pPr>
        <w:spacing w:after="0"/>
        <w:ind w:left="0"/>
        <w:jc w:val="both"/>
      </w:pPr>
      <w:r>
        <w:rPr>
          <w:rFonts w:ascii="Times New Roman"/>
          <w:b w:val="false"/>
          <w:i w:val="false"/>
          <w:color w:val="000000"/>
          <w:sz w:val="28"/>
        </w:rPr>
        <w:t>
      Бәйтерек ауданы, Щапов ауылында ауылдық клуб құрылысына – 456 270 мың теңге;</w:t>
      </w:r>
    </w:p>
    <w:bookmarkEnd w:id="31"/>
    <w:bookmarkStart w:name="z36" w:id="32"/>
    <w:p>
      <w:pPr>
        <w:spacing w:after="0"/>
        <w:ind w:left="0"/>
        <w:jc w:val="both"/>
      </w:pPr>
      <w:r>
        <w:rPr>
          <w:rFonts w:ascii="Times New Roman"/>
          <w:b w:val="false"/>
          <w:i w:val="false"/>
          <w:color w:val="000000"/>
          <w:sz w:val="28"/>
        </w:rPr>
        <w:t>
      2) 2023 жылға арналған аудандық бюджетте облыстық бюджеттен бөлінетін нысаналы трансферттердің түсімі жалпы сомасы 7 128 529 мың теңге ескерілсін:</w:t>
      </w:r>
    </w:p>
    <w:bookmarkEnd w:id="32"/>
    <w:bookmarkStart w:name="z37" w:id="33"/>
    <w:p>
      <w:pPr>
        <w:spacing w:after="0"/>
        <w:ind w:left="0"/>
        <w:jc w:val="both"/>
      </w:pPr>
      <w:r>
        <w:rPr>
          <w:rFonts w:ascii="Times New Roman"/>
          <w:b w:val="false"/>
          <w:i w:val="false"/>
          <w:color w:val="000000"/>
          <w:sz w:val="28"/>
        </w:rPr>
        <w:t>
      мемлекеттік атаулы әлеуметтік көмекті төлеуге – 22 300 мың теңге;</w:t>
      </w:r>
    </w:p>
    <w:bookmarkEnd w:id="33"/>
    <w:bookmarkStart w:name="z38" w:id="34"/>
    <w:p>
      <w:pPr>
        <w:spacing w:after="0"/>
        <w:ind w:left="0"/>
        <w:jc w:val="both"/>
      </w:pPr>
      <w:r>
        <w:rPr>
          <w:rFonts w:ascii="Times New Roman"/>
          <w:b w:val="false"/>
          <w:i w:val="false"/>
          <w:color w:val="000000"/>
          <w:sz w:val="28"/>
        </w:rPr>
        <w:t>
      кепілдендірілген әлеуметтік пакетке – 4 282 мың теңге;</w:t>
      </w:r>
    </w:p>
    <w:bookmarkEnd w:id="34"/>
    <w:bookmarkStart w:name="z39" w:id="35"/>
    <w:p>
      <w:pPr>
        <w:spacing w:after="0"/>
        <w:ind w:left="0"/>
        <w:jc w:val="both"/>
      </w:pPr>
      <w:r>
        <w:rPr>
          <w:rFonts w:ascii="Times New Roman"/>
          <w:b w:val="false"/>
          <w:i w:val="false"/>
          <w:color w:val="000000"/>
          <w:sz w:val="28"/>
        </w:rPr>
        <w:t>
      Қазақстан Республикасында мүгедекті тұлғаларға құқықтарын қамтамасыз етуге және өмір сүру сапасын жақсартуға – 63 251 мың теңге;</w:t>
      </w:r>
    </w:p>
    <w:bookmarkEnd w:id="35"/>
    <w:bookmarkStart w:name="z40" w:id="36"/>
    <w:p>
      <w:pPr>
        <w:spacing w:after="0"/>
        <w:ind w:left="0"/>
        <w:jc w:val="both"/>
      </w:pPr>
      <w:r>
        <w:rPr>
          <w:rFonts w:ascii="Times New Roman"/>
          <w:b w:val="false"/>
          <w:i w:val="false"/>
          <w:color w:val="000000"/>
          <w:sz w:val="28"/>
        </w:rPr>
        <w:t>
      нәтижелі жұмыспен қамтуды дамытуға – 146 025 мың теңге;</w:t>
      </w:r>
    </w:p>
    <w:bookmarkEnd w:id="36"/>
    <w:bookmarkStart w:name="z41" w:id="37"/>
    <w:p>
      <w:pPr>
        <w:spacing w:after="0"/>
        <w:ind w:left="0"/>
        <w:jc w:val="both"/>
      </w:pPr>
      <w:r>
        <w:rPr>
          <w:rFonts w:ascii="Times New Roman"/>
          <w:b w:val="false"/>
          <w:i w:val="false"/>
          <w:color w:val="000000"/>
          <w:sz w:val="28"/>
        </w:rPr>
        <w:t>
      Бәйтерек ауданы, Сұлу көл ауылына кіреберіс автомобиль жолын күрделі жөндеуге –682 962 мың теңге;</w:t>
      </w:r>
    </w:p>
    <w:bookmarkEnd w:id="37"/>
    <w:bookmarkStart w:name="z42" w:id="38"/>
    <w:p>
      <w:pPr>
        <w:spacing w:after="0"/>
        <w:ind w:left="0"/>
        <w:jc w:val="both"/>
      </w:pPr>
      <w:r>
        <w:rPr>
          <w:rFonts w:ascii="Times New Roman"/>
          <w:b w:val="false"/>
          <w:i w:val="false"/>
          <w:color w:val="000000"/>
          <w:sz w:val="28"/>
        </w:rPr>
        <w:t>
      Бәйтерек ауданы, Болашақ ауылына кіреберіс автомобиль жолын күрделі жөндеуге – 273 599 мың теңге;</w:t>
      </w:r>
    </w:p>
    <w:bookmarkEnd w:id="38"/>
    <w:bookmarkStart w:name="z43" w:id="39"/>
    <w:p>
      <w:pPr>
        <w:spacing w:after="0"/>
        <w:ind w:left="0"/>
        <w:jc w:val="both"/>
      </w:pPr>
      <w:r>
        <w:rPr>
          <w:rFonts w:ascii="Times New Roman"/>
          <w:b w:val="false"/>
          <w:i w:val="false"/>
          <w:color w:val="000000"/>
          <w:sz w:val="28"/>
        </w:rPr>
        <w:t>
      Бәйтерек ауданы, Чирово ауылына кірме жолды күрделі жөндеуге – 791 644 мың теңге;</w:t>
      </w:r>
    </w:p>
    <w:bookmarkEnd w:id="39"/>
    <w:bookmarkStart w:name="z44" w:id="40"/>
    <w:p>
      <w:pPr>
        <w:spacing w:after="0"/>
        <w:ind w:left="0"/>
        <w:jc w:val="both"/>
      </w:pPr>
      <w:r>
        <w:rPr>
          <w:rFonts w:ascii="Times New Roman"/>
          <w:b w:val="false"/>
          <w:i w:val="false"/>
          <w:color w:val="000000"/>
          <w:sz w:val="28"/>
        </w:rPr>
        <w:t>
      Бәйтерек ауданы, Раздольное-1 ауылына апаратын 0-10 шақ. тас жолды орташа жөндеу – 423 832 мың теңге;</w:t>
      </w:r>
    </w:p>
    <w:bookmarkEnd w:id="40"/>
    <w:bookmarkStart w:name="z45" w:id="41"/>
    <w:p>
      <w:pPr>
        <w:spacing w:after="0"/>
        <w:ind w:left="0"/>
        <w:jc w:val="both"/>
      </w:pPr>
      <w:r>
        <w:rPr>
          <w:rFonts w:ascii="Times New Roman"/>
          <w:b w:val="false"/>
          <w:i w:val="false"/>
          <w:color w:val="000000"/>
          <w:sz w:val="28"/>
        </w:rPr>
        <w:t>
      Бәйтерек ауданы, Раздольное-2 ауылына апаратын 10-21,4 шақырым тас жолды орташа жөндеуге – 251 464 мың теңге;</w:t>
      </w:r>
    </w:p>
    <w:bookmarkEnd w:id="41"/>
    <w:bookmarkStart w:name="z46" w:id="42"/>
    <w:p>
      <w:pPr>
        <w:spacing w:after="0"/>
        <w:ind w:left="0"/>
        <w:jc w:val="both"/>
      </w:pPr>
      <w:r>
        <w:rPr>
          <w:rFonts w:ascii="Times New Roman"/>
          <w:b w:val="false"/>
          <w:i w:val="false"/>
          <w:color w:val="000000"/>
          <w:sz w:val="28"/>
        </w:rPr>
        <w:t>
      Бәйтерек ауданы, Чеботарев ауылына кіреберіс автомобиль жолын күрделі жөндеуге – 300 995 мың теңге;</w:t>
      </w:r>
    </w:p>
    <w:bookmarkEnd w:id="42"/>
    <w:bookmarkStart w:name="z47" w:id="43"/>
    <w:p>
      <w:pPr>
        <w:spacing w:after="0"/>
        <w:ind w:left="0"/>
        <w:jc w:val="both"/>
      </w:pPr>
      <w:r>
        <w:rPr>
          <w:rFonts w:ascii="Times New Roman"/>
          <w:b w:val="false"/>
          <w:i w:val="false"/>
          <w:color w:val="000000"/>
          <w:sz w:val="28"/>
        </w:rPr>
        <w:t>
      Бәйтерек ауданы, Шалғай ауылына 0-5,6 шақырым кіреберіс автомобиль жолын күрделі жөндеуге – 344 546 мың теңге;</w:t>
      </w:r>
    </w:p>
    <w:bookmarkEnd w:id="43"/>
    <w:bookmarkStart w:name="z48" w:id="44"/>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жөндеуге – 629 326 мың теңге;</w:t>
      </w:r>
    </w:p>
    <w:bookmarkEnd w:id="44"/>
    <w:bookmarkStart w:name="z49" w:id="45"/>
    <w:p>
      <w:pPr>
        <w:spacing w:after="0"/>
        <w:ind w:left="0"/>
        <w:jc w:val="both"/>
      </w:pPr>
      <w:r>
        <w:rPr>
          <w:rFonts w:ascii="Times New Roman"/>
          <w:b w:val="false"/>
          <w:i w:val="false"/>
          <w:color w:val="000000"/>
          <w:sz w:val="28"/>
        </w:rPr>
        <w:t>
      Бәйтерек ауданы, Егіндібұлақ ауылына кіреберіс автомобиль жолын күрделі жөндеуге – 1 014 915 мың теңге;</w:t>
      </w:r>
    </w:p>
    <w:bookmarkEnd w:id="45"/>
    <w:bookmarkStart w:name="z50" w:id="46"/>
    <w:p>
      <w:pPr>
        <w:spacing w:after="0"/>
        <w:ind w:left="0"/>
        <w:jc w:val="both"/>
      </w:pPr>
      <w:r>
        <w:rPr>
          <w:rFonts w:ascii="Times New Roman"/>
          <w:b w:val="false"/>
          <w:i w:val="false"/>
          <w:color w:val="000000"/>
          <w:sz w:val="28"/>
        </w:rPr>
        <w:t>
      Бәйтерек ауданы, Октябрьское ауылына кіреберіс автомобиль жолын орташа және күрделі жөндеуге – 96 681 мың теңге;</w:t>
      </w:r>
    </w:p>
    <w:bookmarkEnd w:id="46"/>
    <w:bookmarkStart w:name="z51" w:id="47"/>
    <w:p>
      <w:pPr>
        <w:spacing w:after="0"/>
        <w:ind w:left="0"/>
        <w:jc w:val="both"/>
      </w:pPr>
      <w:r>
        <w:rPr>
          <w:rFonts w:ascii="Times New Roman"/>
          <w:b w:val="false"/>
          <w:i w:val="false"/>
          <w:color w:val="000000"/>
          <w:sz w:val="28"/>
        </w:rPr>
        <w:t>
      Бәйтерек ауданы, Махамбет ауылындағы ауылішілік автомобиль жолдарын күрделі жөндеуге – 264 413 мың теңге;</w:t>
      </w:r>
    </w:p>
    <w:bookmarkEnd w:id="47"/>
    <w:bookmarkStart w:name="z52" w:id="48"/>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жөндеуге – 175 421 мың теңге;</w:t>
      </w:r>
    </w:p>
    <w:bookmarkEnd w:id="48"/>
    <w:bookmarkStart w:name="z53" w:id="49"/>
    <w:p>
      <w:pPr>
        <w:spacing w:after="0"/>
        <w:ind w:left="0"/>
        <w:jc w:val="both"/>
      </w:pPr>
      <w:r>
        <w:rPr>
          <w:rFonts w:ascii="Times New Roman"/>
          <w:b w:val="false"/>
          <w:i w:val="false"/>
          <w:color w:val="000000"/>
          <w:sz w:val="28"/>
        </w:rPr>
        <w:t>
      Бәйтерек ауданы Зеленое ауылының ауылішілік көлік жолдарын күрделі жөндеуге – 295 979 мың теңге;</w:t>
      </w:r>
    </w:p>
    <w:bookmarkEnd w:id="49"/>
    <w:bookmarkStart w:name="z54" w:id="50"/>
    <w:p>
      <w:pPr>
        <w:spacing w:after="0"/>
        <w:ind w:left="0"/>
        <w:jc w:val="both"/>
      </w:pPr>
      <w:r>
        <w:rPr>
          <w:rFonts w:ascii="Times New Roman"/>
          <w:b w:val="false"/>
          <w:i w:val="false"/>
          <w:color w:val="000000"/>
          <w:sz w:val="28"/>
        </w:rPr>
        <w:t>
      Бәйтерек ауданы, Щапово ауылының ауылішілік көлік жолдарын күрделі жөндеуге – 256 429 мың теңге;</w:t>
      </w:r>
    </w:p>
    <w:bookmarkEnd w:id="50"/>
    <w:bookmarkStart w:name="z55" w:id="51"/>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228 112 мың теңге;</w:t>
      </w:r>
    </w:p>
    <w:bookmarkEnd w:id="51"/>
    <w:bookmarkStart w:name="z56" w:id="52"/>
    <w:p>
      <w:pPr>
        <w:spacing w:after="0"/>
        <w:ind w:left="0"/>
        <w:jc w:val="both"/>
      </w:pPr>
      <w:r>
        <w:rPr>
          <w:rFonts w:ascii="Times New Roman"/>
          <w:b w:val="false"/>
          <w:i w:val="false"/>
          <w:color w:val="000000"/>
          <w:sz w:val="28"/>
        </w:rPr>
        <w:t>
      Бәйтерек ауданы, Егіндібұлақ ауылындағы кентішілік жолдарды күрделі жөндеуге (түзету) – 100 000 мың теңге;</w:t>
      </w:r>
    </w:p>
    <w:bookmarkEnd w:id="52"/>
    <w:bookmarkStart w:name="z57" w:id="53"/>
    <w:p>
      <w:pPr>
        <w:spacing w:after="0"/>
        <w:ind w:left="0"/>
        <w:jc w:val="both"/>
      </w:pPr>
      <w:r>
        <w:rPr>
          <w:rFonts w:ascii="Times New Roman"/>
          <w:b w:val="false"/>
          <w:i w:val="false"/>
          <w:color w:val="000000"/>
          <w:sz w:val="28"/>
        </w:rPr>
        <w:t>
      Бәйтерек ауданы, Шалғай ауылына кіреберіс жолын күрделі жөндеуге – 119 973 мың теңге;</w:t>
      </w:r>
    </w:p>
    <w:bookmarkEnd w:id="53"/>
    <w:bookmarkStart w:name="z58" w:id="54"/>
    <w:p>
      <w:pPr>
        <w:spacing w:after="0"/>
        <w:ind w:left="0"/>
        <w:jc w:val="both"/>
      </w:pPr>
      <w:r>
        <w:rPr>
          <w:rFonts w:ascii="Times New Roman"/>
          <w:b w:val="false"/>
          <w:i w:val="false"/>
          <w:color w:val="000000"/>
          <w:sz w:val="28"/>
        </w:rPr>
        <w:t>
      Бәйтерек ауданы, Володар ауылына кіреберіс жолын күрделі жөндеуге – 169 672 мың теңге;</w:t>
      </w:r>
    </w:p>
    <w:bookmarkEnd w:id="54"/>
    <w:bookmarkStart w:name="z59" w:id="55"/>
    <w:p>
      <w:pPr>
        <w:spacing w:after="0"/>
        <w:ind w:left="0"/>
        <w:jc w:val="both"/>
      </w:pPr>
      <w:r>
        <w:rPr>
          <w:rFonts w:ascii="Times New Roman"/>
          <w:b w:val="false"/>
          <w:i w:val="false"/>
          <w:color w:val="000000"/>
          <w:sz w:val="28"/>
        </w:rPr>
        <w:t>
      Бәйтерек ауданы, Өркен ауылында су құбырының құрылысына – 73 643 мың теңге;</w:t>
      </w:r>
    </w:p>
    <w:bookmarkEnd w:id="55"/>
    <w:bookmarkStart w:name="z60" w:id="56"/>
    <w:p>
      <w:pPr>
        <w:spacing w:after="0"/>
        <w:ind w:left="0"/>
        <w:jc w:val="both"/>
      </w:pPr>
      <w:r>
        <w:rPr>
          <w:rFonts w:ascii="Times New Roman"/>
          <w:b w:val="false"/>
          <w:i w:val="false"/>
          <w:color w:val="000000"/>
          <w:sz w:val="28"/>
        </w:rPr>
        <w:t>
      Бәйтерек ауданы, Володарское ауылындағы су құбырының құрылысына (жобалық сметалық құжаттаманы түзету) – 26 453 мың теңге;</w:t>
      </w:r>
    </w:p>
    <w:bookmarkEnd w:id="56"/>
    <w:bookmarkStart w:name="z61" w:id="57"/>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7 533 мың теңге;</w:t>
      </w:r>
    </w:p>
    <w:bookmarkEnd w:id="57"/>
    <w:bookmarkStart w:name="z62" w:id="58"/>
    <w:p>
      <w:pPr>
        <w:spacing w:after="0"/>
        <w:ind w:left="0"/>
        <w:jc w:val="both"/>
      </w:pPr>
      <w:r>
        <w:rPr>
          <w:rFonts w:ascii="Times New Roman"/>
          <w:b w:val="false"/>
          <w:i w:val="false"/>
          <w:color w:val="000000"/>
          <w:sz w:val="28"/>
        </w:rPr>
        <w:t>
      Бәйтерек ауданының Жаңатаң ауылында су құбырының құрылысына – 5 656 мың теңге;</w:t>
      </w:r>
    </w:p>
    <w:bookmarkEnd w:id="58"/>
    <w:bookmarkStart w:name="z63" w:id="59"/>
    <w:p>
      <w:pPr>
        <w:spacing w:after="0"/>
        <w:ind w:left="0"/>
        <w:jc w:val="both"/>
      </w:pPr>
      <w:r>
        <w:rPr>
          <w:rFonts w:ascii="Times New Roman"/>
          <w:b w:val="false"/>
          <w:i w:val="false"/>
          <w:color w:val="000000"/>
          <w:sz w:val="28"/>
        </w:rPr>
        <w:t>
      Бәйтерек ауданының Жаңатаң ауылында су құбырының құрылысына – 31 113 мың теңге;</w:t>
      </w:r>
    </w:p>
    <w:bookmarkEnd w:id="59"/>
    <w:bookmarkStart w:name="z64" w:id="60"/>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56 649 мың теңге;</w:t>
      </w:r>
    </w:p>
    <w:bookmarkEnd w:id="60"/>
    <w:bookmarkStart w:name="z65" w:id="61"/>
    <w:p>
      <w:pPr>
        <w:spacing w:after="0"/>
        <w:ind w:left="0"/>
        <w:jc w:val="both"/>
      </w:pPr>
      <w:r>
        <w:rPr>
          <w:rFonts w:ascii="Times New Roman"/>
          <w:b w:val="false"/>
          <w:i w:val="false"/>
          <w:color w:val="000000"/>
          <w:sz w:val="28"/>
        </w:rPr>
        <w:t>
      Бәйтерек ауданы Красноармейское ауылындағы су құбырларының құрылысына – 57 665 мың теңге;</w:t>
      </w:r>
    </w:p>
    <w:bookmarkEnd w:id="61"/>
    <w:bookmarkStart w:name="z66" w:id="62"/>
    <w:p>
      <w:pPr>
        <w:spacing w:after="0"/>
        <w:ind w:left="0"/>
        <w:jc w:val="both"/>
      </w:pPr>
      <w:r>
        <w:rPr>
          <w:rFonts w:ascii="Times New Roman"/>
          <w:b w:val="false"/>
          <w:i w:val="false"/>
          <w:color w:val="000000"/>
          <w:sz w:val="28"/>
        </w:rPr>
        <w:t>
      Бәйтерек ауданы Раздольное ауылындағы су құбырларының құрылысына – 101 829 мың теңге;</w:t>
      </w:r>
    </w:p>
    <w:bookmarkEnd w:id="62"/>
    <w:bookmarkStart w:name="z67" w:id="63"/>
    <w:p>
      <w:pPr>
        <w:spacing w:after="0"/>
        <w:ind w:left="0"/>
        <w:jc w:val="both"/>
      </w:pPr>
      <w:r>
        <w:rPr>
          <w:rFonts w:ascii="Times New Roman"/>
          <w:b w:val="false"/>
          <w:i w:val="false"/>
          <w:color w:val="000000"/>
          <w:sz w:val="28"/>
        </w:rPr>
        <w:t>
      Бәйтерек ауданы Чеботарево ауылындағы су құбырларының құрылысына – 54 198 мың теңге;</w:t>
      </w:r>
    </w:p>
    <w:bookmarkEnd w:id="63"/>
    <w:bookmarkStart w:name="z68" w:id="64"/>
    <w:p>
      <w:pPr>
        <w:spacing w:after="0"/>
        <w:ind w:left="0"/>
        <w:jc w:val="both"/>
      </w:pPr>
      <w:r>
        <w:rPr>
          <w:rFonts w:ascii="Times New Roman"/>
          <w:b w:val="false"/>
          <w:i w:val="false"/>
          <w:color w:val="000000"/>
          <w:sz w:val="28"/>
        </w:rPr>
        <w:t>
      Бәйтерек ауданы Чирово ауылындағы су құбырларының құрылысына – 57 969 мың теңге.";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70" w:id="65"/>
    <w:p>
      <w:pPr>
        <w:spacing w:after="0"/>
        <w:ind w:left="0"/>
        <w:jc w:val="both"/>
      </w:pPr>
      <w:r>
        <w:rPr>
          <w:rFonts w:ascii="Times New Roman"/>
          <w:b w:val="false"/>
          <w:i w:val="false"/>
          <w:color w:val="000000"/>
          <w:sz w:val="28"/>
        </w:rPr>
        <w:t>
      "10. 2023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65"/>
    <w:bookmarkStart w:name="z71" w:id="6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6"/>
    <w:bookmarkStart w:name="z72" w:id="67"/>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 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24-2 шешіміне</w:t>
            </w:r>
            <w:r>
              <w:br/>
            </w:r>
            <w:r>
              <w:rPr>
                <w:rFonts w:ascii="Times New Roman"/>
                <w:b w:val="false"/>
                <w:i w:val="false"/>
                <w:color w:val="000000"/>
                <w:sz w:val="20"/>
              </w:rPr>
              <w:t>1-қосымша</w:t>
            </w:r>
          </w:p>
        </w:tc>
      </w:tr>
    </w:tbl>
    <w:bookmarkStart w:name="z76" w:id="68"/>
    <w:p>
      <w:pPr>
        <w:spacing w:after="0"/>
        <w:ind w:left="0"/>
        <w:jc w:val="left"/>
      </w:pPr>
      <w:r>
        <w:rPr>
          <w:rFonts w:ascii="Times New Roman"/>
          <w:b/>
          <w:i w:val="false"/>
          <w:color w:val="000000"/>
        </w:rPr>
        <w:t xml:space="preserve"> 2023 жылға арналған аудандық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9 466 442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290 837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адамадарға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адамадарға жеке көмекшінің және есту бойынша мүгедектігі бар адамадарға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