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479e5" w14:textId="80479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аппараты" мемлекеттік мекемесінің "Б" корпусының мемлекеттік әкімшілік қызметшілерінің жұмысын бағалау әдістемесін бекіту туралы" Бәйтерек аудандық мәслихатының 2018 жылғы 28 наурыздағы № 20-8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Бәйтерек ауданы мәслихатының 2023 жылғы 27 қыркүйектегі № 8-7 шешімі. Күші жойылды - Батыс Қазақстан облысы Бәйтерек ауданы мәслихатының 2024 жылғы 7 маусымдағы № 15-29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ауданы мәслихатының 07.06.2024 </w:t>
      </w:r>
      <w:r>
        <w:rPr>
          <w:rFonts w:ascii="Times New Roman"/>
          <w:b w:val="false"/>
          <w:i w:val="false"/>
          <w:color w:val="ff0000"/>
          <w:sz w:val="28"/>
        </w:rPr>
        <w:t>№ 15-29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Бәйтерек ауданының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"Бәйтерек ауданы мәслихатының аппараты" мемлекеттік мекемесінің "Б" корпусының мемлекеттік әкімшілік қызметшілерінің жұмысын бағалау әдістемесін бекіту туралы" Бәйтерек ауданы мәслихатының 2018 жылғы 28 наурыздағы № 20-8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"Бәйтерек ауданы мәслихатының аппараты" мемлекеттік мекемесінің "Б" корпусының мемлекеттік әкімшілік қызметшілерінің қызметін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мекемеде жұмыс істейтін ақпараттық жүйелерде жүргізіледі.</w:t>
      </w:r>
    </w:p>
    <w:bookmarkEnd w:id="3"/>
    <w:bookmarkStart w:name="z9" w:id="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4"/>
    <w:bookmarkStart w:name="z10" w:id="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"12. Бас маман (кадр қызметі) бағаланатын қызметшіні бағалау нәтижелерімен ол аяқталған соң екі жұмыс күні ішінде таныстыруды қамтамасыз етеді.</w:t>
      </w:r>
    </w:p>
    <w:bookmarkEnd w:id="7"/>
    <w:bookmarkStart w:name="z15" w:id="8"/>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6-қосымшаның</w:t>
      </w:r>
      <w:r>
        <w:rPr>
          <w:rFonts w:ascii="Times New Roman"/>
          <w:b w:val="false"/>
          <w:i w:val="false"/>
          <w:color w:val="000000"/>
          <w:sz w:val="28"/>
        </w:rPr>
        <w:t>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7-қосымшаның</w:t>
      </w:r>
      <w:r>
        <w:rPr>
          <w:rFonts w:ascii="Times New Roman"/>
          <w:b w:val="false"/>
          <w:i w:val="false"/>
          <w:color w:val="000000"/>
          <w:sz w:val="28"/>
        </w:rPr>
        <w:t>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8-қосымшаның</w:t>
      </w:r>
      <w:r>
        <w:rPr>
          <w:rFonts w:ascii="Times New Roman"/>
          <w:b w:val="false"/>
          <w:i w:val="false"/>
          <w:color w:val="000000"/>
          <w:sz w:val="28"/>
        </w:rPr>
        <w:t> оң жақ жоғарғы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8-қосымша".</w:t>
            </w:r>
          </w:p>
        </w:tc>
      </w:tr>
    </w:tbl>
    <w:bookmarkStart w:name="z28"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Хайруллин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