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18cf" w14:textId="156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24-7 "2023-2025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№24-7 "2023-2025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