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3599" w14:textId="06d3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24-5 "2023-2025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№24-5 "2023-2025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72 570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69 251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73 369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Белес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