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b069" w14:textId="d17b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2014 жылғы 7 наурыздағы № 22-1 "Зеленов ауданы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2023 жылғы 26 мамырдағы № 3-6 шешімі. Күші жойылды - Батыс Қазақстан облысы Бәйтерек аудандық мәслихатының 2023 жылғы 27 қыркүйектегі № 8-6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27.09.2023 </w:t>
      </w:r>
      <w:r>
        <w:rPr>
          <w:rFonts w:ascii="Times New Roman"/>
          <w:b w:val="false"/>
          <w:i w:val="false"/>
          <w:color w:val="ff0000"/>
          <w:sz w:val="28"/>
        </w:rPr>
        <w:t>№ 8-6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Бәйтерек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Зеленов аудандық мәслихаттың 2014 жылғы 7 наурыздағы №22-1 "Зеленов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(Нормативтік құқықтық актілерді мемлекеттік тіркеу тізілімінде №3485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"Бәйтерек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 1. Қоса берiлiп отырған Бәйтерек ауданының аумағында жергiлiктi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қағидалары бекiтiлсiн.";</w:t>
      </w:r>
    </w:p>
    <w:bookmarkEnd w:id="4"/>
    <w:bookmarkStart w:name="z9" w:id="5"/>
    <w:p>
      <w:pPr>
        <w:spacing w:after="0"/>
        <w:ind w:left="0"/>
        <w:jc w:val="both"/>
      </w:pPr>
      <w:r>
        <w:rPr>
          <w:rFonts w:ascii="Times New Roman"/>
          <w:b w:val="false"/>
          <w:i w:val="false"/>
          <w:color w:val="000000"/>
          <w:sz w:val="28"/>
        </w:rPr>
        <w:t xml:space="preserve">
      көрсетілген шешіммен бекітілген Зеленов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2023 жылғы 26 мамырдағы </w:t>
            </w:r>
            <w:r>
              <w:br/>
            </w:r>
            <w:r>
              <w:rPr>
                <w:rFonts w:ascii="Times New Roman"/>
                <w:b w:val="false"/>
                <w:i w:val="false"/>
                <w:color w:val="000000"/>
                <w:sz w:val="20"/>
              </w:rPr>
              <w:t xml:space="preserve">№3-6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2014 жылғы 7 наурыздағы </w:t>
            </w:r>
            <w:r>
              <w:br/>
            </w:r>
            <w:r>
              <w:rPr>
                <w:rFonts w:ascii="Times New Roman"/>
                <w:b w:val="false"/>
                <w:i w:val="false"/>
                <w:color w:val="000000"/>
                <w:sz w:val="20"/>
              </w:rPr>
              <w:t xml:space="preserve">№ 22-1 шешiмiмен </w:t>
            </w:r>
            <w:r>
              <w:br/>
            </w:r>
            <w:r>
              <w:rPr>
                <w:rFonts w:ascii="Times New Roman"/>
                <w:b w:val="false"/>
                <w:i w:val="false"/>
                <w:color w:val="000000"/>
                <w:sz w:val="20"/>
              </w:rPr>
              <w:t>бекiтiлген</w:t>
            </w:r>
          </w:p>
        </w:tc>
      </w:tr>
    </w:tbl>
    <w:bookmarkStart w:name="z14" w:id="7"/>
    <w:p>
      <w:pPr>
        <w:spacing w:after="0"/>
        <w:ind w:left="0"/>
        <w:jc w:val="left"/>
      </w:pPr>
      <w:r>
        <w:rPr>
          <w:rFonts w:ascii="Times New Roman"/>
          <w:b/>
          <w:i w:val="false"/>
          <w:color w:val="000000"/>
        </w:rPr>
        <w:t xml:space="preserve"> Бәйтерек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Бәйтерек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Бәйтерек ауданының аумағындағы жергілікті қоғамдастықтың бөлек жиындарын өткізу және ауыл, көше, көппәтерлі тұрғын үй тұрғындары өкілдерінің санын айқындау тәртібін белгілейді.</w:t>
      </w:r>
    </w:p>
    <w:bookmarkEnd w:id="9"/>
    <w:bookmarkStart w:name="z1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0" w:id="1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3"/>
    <w:bookmarkStart w:name="z2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4"/>
    <w:bookmarkStart w:name="z2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3" w:id="16"/>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6"/>
    <w:bookmarkStart w:name="z24"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5" w:id="18"/>
    <w:p>
      <w:pPr>
        <w:spacing w:after="0"/>
        <w:ind w:left="0"/>
        <w:jc w:val="both"/>
      </w:pPr>
      <w:r>
        <w:rPr>
          <w:rFonts w:ascii="Times New Roman"/>
          <w:b w:val="false"/>
          <w:i w:val="false"/>
          <w:color w:val="000000"/>
          <w:sz w:val="28"/>
        </w:rPr>
        <w:t xml:space="preserve">
      7. Ауыл, шағын аудан, көше, көппәтерлі тұрғын үй шегінде бөлек жергілікті қоғамдастық жиынын өткізуді ауылдық округ әкімі ұйымдастырады. </w:t>
      </w:r>
    </w:p>
    <w:bookmarkEnd w:id="18"/>
    <w:bookmarkStart w:name="z26" w:id="19"/>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9"/>
    <w:bookmarkStart w:name="z27"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20"/>
    <w:bookmarkStart w:name="z28" w:id="21"/>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29" w:id="22"/>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22"/>
    <w:bookmarkStart w:name="z30" w:id="23"/>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3"/>
    <w:bookmarkStart w:name="z31"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2" w:id="2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осы қағидамен айқындалған сандық құрамға сәйкес бөлек жергілікті қоғамдастық жиынына қатысушылар ұсынады.</w:t>
      </w:r>
    </w:p>
    <w:bookmarkEnd w:id="25"/>
    <w:bookmarkStart w:name="z33"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4"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7"/>
    <w:bookmarkStart w:name="z35" w:id="28"/>
    <w:p>
      <w:pPr>
        <w:spacing w:after="0"/>
        <w:ind w:left="0"/>
        <w:jc w:val="left"/>
      </w:pPr>
      <w:r>
        <w:rPr>
          <w:rFonts w:ascii="Times New Roman"/>
          <w:b/>
          <w:i w:val="false"/>
          <w:color w:val="000000"/>
        </w:rPr>
        <w:t xml:space="preserve"> 3-тарау. Жергілікті қоғамдастық жиынына қатысу үшін ауыл, көше тұрғындары өкілдерінің санын айқындау</w:t>
      </w:r>
    </w:p>
    <w:bookmarkEnd w:id="28"/>
    <w:bookmarkStart w:name="z36" w:id="29"/>
    <w:p>
      <w:pPr>
        <w:spacing w:after="0"/>
        <w:ind w:left="0"/>
        <w:jc w:val="both"/>
      </w:pPr>
      <w:r>
        <w:rPr>
          <w:rFonts w:ascii="Times New Roman"/>
          <w:b w:val="false"/>
          <w:i w:val="false"/>
          <w:color w:val="000000"/>
          <w:sz w:val="28"/>
        </w:rPr>
        <w:t>
      13. Жергілікті қоғамдастық жиынына қатысу үшін ауыл, көше, көппәтерлі тұрғын үй тұрғындары өкілдерінің саны төмендегідей айқындалады:</w:t>
      </w:r>
    </w:p>
    <w:bookmarkEnd w:id="29"/>
    <w:bookmarkStart w:name="z37" w:id="30"/>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bookmarkEnd w:id="30"/>
    <w:bookmarkStart w:name="z38" w:id="31"/>
    <w:p>
      <w:pPr>
        <w:spacing w:after="0"/>
        <w:ind w:left="0"/>
        <w:jc w:val="both"/>
      </w:pPr>
      <w:r>
        <w:rPr>
          <w:rFonts w:ascii="Times New Roman"/>
          <w:b w:val="false"/>
          <w:i w:val="false"/>
          <w:color w:val="000000"/>
          <w:sz w:val="28"/>
        </w:rPr>
        <w:t>
      халық саны 2000 адамға дейінгі елді мекенде 2 өкілге дейін;</w:t>
      </w:r>
    </w:p>
    <w:bookmarkEnd w:id="31"/>
    <w:bookmarkStart w:name="z39" w:id="32"/>
    <w:p>
      <w:pPr>
        <w:spacing w:after="0"/>
        <w:ind w:left="0"/>
        <w:jc w:val="both"/>
      </w:pPr>
      <w:r>
        <w:rPr>
          <w:rFonts w:ascii="Times New Roman"/>
          <w:b w:val="false"/>
          <w:i w:val="false"/>
          <w:color w:val="000000"/>
          <w:sz w:val="28"/>
        </w:rPr>
        <w:t>
      халық саны 2000 мен 4000 адам аралығындағы елді мекенде 4 өкілге дейін;</w:t>
      </w:r>
    </w:p>
    <w:bookmarkEnd w:id="32"/>
    <w:bookmarkStart w:name="z40" w:id="33"/>
    <w:p>
      <w:pPr>
        <w:spacing w:after="0"/>
        <w:ind w:left="0"/>
        <w:jc w:val="both"/>
      </w:pPr>
      <w:r>
        <w:rPr>
          <w:rFonts w:ascii="Times New Roman"/>
          <w:b w:val="false"/>
          <w:i w:val="false"/>
          <w:color w:val="000000"/>
          <w:sz w:val="28"/>
        </w:rPr>
        <w:t>
      халық саны 4000 адамнан жоғары елді мекенде 6 өкілге дейін.</w:t>
      </w:r>
    </w:p>
    <w:bookmarkEnd w:id="33"/>
    <w:bookmarkStart w:name="z41" w:id="34"/>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bookmarkEnd w:id="34"/>
    <w:bookmarkStart w:name="z42" w:id="35"/>
    <w:p>
      <w:pPr>
        <w:spacing w:after="0"/>
        <w:ind w:left="0"/>
        <w:jc w:val="both"/>
      </w:pPr>
      <w:r>
        <w:rPr>
          <w:rFonts w:ascii="Times New Roman"/>
          <w:b w:val="false"/>
          <w:i w:val="false"/>
          <w:color w:val="000000"/>
          <w:sz w:val="28"/>
        </w:rPr>
        <w:t>
      құрамына 2-3 ауыл енетін ауылдық округтерде 7 өкілге дейін;</w:t>
      </w:r>
    </w:p>
    <w:bookmarkEnd w:id="35"/>
    <w:bookmarkStart w:name="z43" w:id="36"/>
    <w:p>
      <w:pPr>
        <w:spacing w:after="0"/>
        <w:ind w:left="0"/>
        <w:jc w:val="both"/>
      </w:pPr>
      <w:r>
        <w:rPr>
          <w:rFonts w:ascii="Times New Roman"/>
          <w:b w:val="false"/>
          <w:i w:val="false"/>
          <w:color w:val="000000"/>
          <w:sz w:val="28"/>
        </w:rPr>
        <w:t>
      құрамына 4-6 ауыл енетін ауылдық округтерде 9 өкілге дейін;</w:t>
      </w:r>
    </w:p>
    <w:bookmarkEnd w:id="36"/>
    <w:bookmarkStart w:name="z44" w:id="37"/>
    <w:p>
      <w:pPr>
        <w:spacing w:after="0"/>
        <w:ind w:left="0"/>
        <w:jc w:val="both"/>
      </w:pPr>
      <w:r>
        <w:rPr>
          <w:rFonts w:ascii="Times New Roman"/>
          <w:b w:val="false"/>
          <w:i w:val="false"/>
          <w:color w:val="000000"/>
          <w:sz w:val="28"/>
        </w:rPr>
        <w:t>
      құрамына 7-8 және одан көп ауыл енетін ауылдық округтерде 15 өкілге дейін.</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