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721b" w14:textId="814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№24-7 "2023-2025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№24-7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Бәйтерек ауданы Достық ауылдық округі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- 5 845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87 955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