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94a5" w14:textId="4ef9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Жәнібек ауданы Ұзынкөл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27 желтоқсандағы № 15-13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Жәнібек ауданыҰзынкөл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47 540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3 229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44 176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48 064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-524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524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Жәнібек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28-9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Жәнібек ауданы Ұзынкөл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2023 жылғы 21 желтоқсандағы №14-2 "2024 –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2024 жылға арналған Жәнібек ауданы Ұзынкөлауылдық округінің бюджетінде аудандық бюджеттен берілетін субвенциялар түсімдерінің жалпы сомасы 37 497 мың теңге көлемінде ескерілсін.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2024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№15-13 шешіміне 1-қосымша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Жәнібек ауданы Ұзынкөл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Жәнібек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28-9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Жәнібек ауданы Ұзынкөл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Жәнібек ауданы Ұзынкөл ауылдық округінің бюджеті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