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a61f" w14:textId="852a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Жәнібек ауданы 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Жәнібек ауданы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58 094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56 724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1322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1322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Тау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2023 жылғы 21 желтоқсандағы №14-2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жылғы аудандық бюджеттен берілетін нысаналы трансферттердің мөлшері 6 729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Тау ауылдық округінің бюджетінде аудандық бюджеттен берілетін субвенциялар түсімдерінің жалпы сомасы 29 385 мың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№15-12 шешіміне 1-қосымша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Жәнібек ауданы Тау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Тау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