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9fe3" w14:textId="5b79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Қамысты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73503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70168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-1 642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1 642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Қамысты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Қамысты ауылдық округінің бюджетінде аудандық бюджеттен берілетін субвенциялар түсімдерінің жалпы сомасы 31295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Қамысты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