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ab34" w14:textId="c43a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Жәнібек ауданы Куйгенкөл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90 722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89 326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91 971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-1 249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пайдалану)– 1 249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Күйгенкөл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2023 жылғы 21 желтоқсандағы №14-2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Күйгенкөл ауылдық округінің бюджетінде аудандық бюджеттен берілетін субвенциялар түсімдерінің жалпы сомасы 28 830 мың теңге көлемінде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№15-9 шешіміне 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Куйгенкөл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Мемлекеттенмүліктіжалғаберудентүсетінкірістер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(облыстықмаңызыбарқаланың)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Күйгенкөл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бюджет қаласынан) бюджеттен 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Куйгенкөл ауылдық округінің бюджеті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бюджет қаласынан) бюджеттен 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