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064" w14:textId="40a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118 360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61 211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-7 521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7 521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 14-2 "2024–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жылғы аудандық бюджеттен берілетін нысаналы трансферттердің мөлшері 56 954 мың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Жәнібек ауылдық округінің бюджетінде аудандық бюджеттен берілетін субвенциялар түсімдерінің жалпы сомасы 9 942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