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1e3e" w14:textId="7631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Жәнібек ауданы Ақоба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2023 жылғы 27 желтоқсандағы № 15-5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Жәнібек ауданы Ақоба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54 714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1 308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53 366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55 593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-879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879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879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Жәнібек аудандық мәслихатының 18.11.2024 </w:t>
      </w:r>
      <w:r>
        <w:rPr>
          <w:rFonts w:ascii="Times New Roman"/>
          <w:b w:val="false"/>
          <w:i w:val="false"/>
          <w:color w:val="00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Жәнібек ауданы Ақоба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Жәнібек аудандық мәслихатының 2023 жылғы 21 желтоқсандағы № 14-2 "2024 – 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2024 жылға арналған Жәнібек ауданы Ақоба ауылдық округінің бюджетінде аудандық бюджеттен берілетін субвенциялар түсімдерінің жалпы сомасы 30 330 мың теңге көлемінде ескерілсін.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2024 жылдың 1 қаңтарынан бастап қолданысқа енгізіледі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№15-5 шешіміне 1-қосымша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Ақоба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Жәнібек аудандық мәслихатының 18.11.2024 </w:t>
      </w:r>
      <w:r>
        <w:rPr>
          <w:rFonts w:ascii="Times New Roman"/>
          <w:b w:val="false"/>
          <w:i w:val="false"/>
          <w:color w:val="ff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Мемлекеттен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Ақоба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Ақоба ауылдық округінің бюджеті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