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fc13" w14:textId="f90f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 28-7 2023-2025 жылдарға арналған Жәнібек ауданы Талов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27 желтоқсандағы № 15-4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 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2022 жылғы 29 желтоқсандағы № 28-7 "2023-2025 жылдарға арналған 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2023-2025 жылдарға арналған 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60 033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58 532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60 880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-847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Жәнібек ауданы Талов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