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702" w14:textId="5e12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28-9 "2023-2025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№28-9 "2023 – 2025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50 250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46мың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 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№28-9 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