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d8ea" w14:textId="d3dd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28-8 "2023-2025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17 қарашадағы № 13-8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№28-8 "2023-2025 жылдарға арналған Тау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1.2023-2023 жылдарға арналған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28-8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