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c906" w14:textId="babc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28-4 "2023-2025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17 қарашадағы № 13-4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№28-4 "2023 – 2025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155 955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115 933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164 160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-8 205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- 8 205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8 205мың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Жәнібек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