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f08f" w14:textId="a99f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28-8 "2023-2025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24 тамыздағы № 10-7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2022 жылғы 29 желтоқсандағы № 28-8 "2023-2025 жылдарға арналған Тау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2023-2023 жылдарға арналған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43 230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43 764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Тау ауылдық округінің бюджеті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