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4c1a" w14:textId="c7e4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28-6 "2023-2025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24 тамыздағы № 10-6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Батыс-Қазақстан облысы Жәнібек аудандық мәслихатының 2022 жылғы 29 желтоқсандағы № 28-6 "2023 – 2025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Жәнібек ауданының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41 487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40 302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43 386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1899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-1899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Қамысты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жіне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