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963b" w14:textId="9d99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 28-4 "2023-2025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24 тамыздағы № 10-4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2022 жылғы 29 желтоқсандағы № 28-4 "2023 – 2025 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Жәнібек ауданының Жәнібек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151 014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40 022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110 992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159 219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-8 205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-8 205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8 205мың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Жәнібек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