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2903" w14:textId="7bb2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28-3 "2023-2025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24 тамыздағы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28-3 "2023–2025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45 960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1 880мың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44 080мың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45 994мың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Жақсыбай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