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f336" w14:textId="373f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 28-2 "2023-2025 жылдарға арналған Жәнібек ауданы Борсы ауылдықокругінің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24 тамыздағы № 10-2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2022 жылғы 29 желтоқсандағы № 28-2 "2023-2025 жылдарға арналған Жәнібек ауданы Борсы ауылдық округінің бюджеті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 2023-2025 жылдарға арналған Жәнібек ауданы Борсыауылдық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–52 774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51 640мың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53 092мың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-318мың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318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Борсы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