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8490" w14:textId="1ef8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 әкімдігінің 2018 жылғы 28 наурыздағы № 54 "Жәнібек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2023 жылғы 20 шілдедегі № 90 қаулысы. Күші жойылды - Батыс Қазақстан облысы Жәнібек ауданы әкімдігінің 2024 жылғы 13 қыркүйектегі № 126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ауданы әкімдігінің 13.09.2024 </w:t>
      </w:r>
      <w:r>
        <w:rPr>
          <w:rFonts w:ascii="Times New Roman"/>
          <w:b w:val="false"/>
          <w:i w:val="false"/>
          <w:color w:val="ff0000"/>
          <w:sz w:val="28"/>
        </w:rPr>
        <w:t>№ 126</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Жәнібек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ауданы әкімдігінің 2018 жылғы 28 наурыздағы № 54 "Жәнібек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5139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"Жәнібек ауданы әкімінің аппараты" мемлекеттік мекемесі осы қаулының Қазақстан Республикасы нормативтік құқықтық актілерінің эталондық бақылау банкінде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Н.Серікке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Шиниязов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шілдедегі № 90</w:t>
            </w:r>
            <w:r>
              <w:br/>
            </w:r>
            <w:r>
              <w:rPr>
                <w:rFonts w:ascii="Times New Roman"/>
                <w:b w:val="false"/>
                <w:i w:val="false"/>
                <w:color w:val="000000"/>
                <w:sz w:val="20"/>
              </w:rPr>
              <w:t>Жәнібек ауданы әкімдігінің</w:t>
            </w:r>
            <w:r>
              <w:br/>
            </w:r>
            <w:r>
              <w:rPr>
                <w:rFonts w:ascii="Times New Roman"/>
                <w:b w:val="false"/>
                <w:i w:val="false"/>
                <w:color w:val="000000"/>
                <w:sz w:val="20"/>
              </w:rPr>
              <w:t>қаулысымен бекітілді</w:t>
            </w:r>
            <w:r>
              <w:br/>
            </w:r>
            <w:r>
              <w:rPr>
                <w:rFonts w:ascii="Times New Roman"/>
                <w:b w:val="false"/>
                <w:i w:val="false"/>
                <w:color w:val="000000"/>
                <w:sz w:val="20"/>
              </w:rPr>
              <w:t>2018 жылғы 28 наурыздағы№76</w:t>
            </w:r>
            <w:r>
              <w:br/>
            </w:r>
            <w:r>
              <w:rPr>
                <w:rFonts w:ascii="Times New Roman"/>
                <w:b w:val="false"/>
                <w:i w:val="false"/>
                <w:color w:val="000000"/>
                <w:sz w:val="20"/>
              </w:rPr>
              <w:t>Жәнібек ауданыәкімдігінің</w:t>
            </w:r>
            <w:r>
              <w:br/>
            </w:r>
            <w:r>
              <w:rPr>
                <w:rFonts w:ascii="Times New Roman"/>
                <w:b w:val="false"/>
                <w:i w:val="false"/>
                <w:color w:val="000000"/>
                <w:sz w:val="20"/>
              </w:rPr>
              <w:t>қаулысымен бекітілді</w:t>
            </w:r>
          </w:p>
        </w:tc>
      </w:tr>
    </w:tbl>
    <w:bookmarkStart w:name="z11" w:id="6"/>
    <w:p>
      <w:pPr>
        <w:spacing w:after="0"/>
        <w:ind w:left="0"/>
        <w:jc w:val="left"/>
      </w:pPr>
      <w:r>
        <w:rPr>
          <w:rFonts w:ascii="Times New Roman"/>
          <w:b/>
          <w:i w:val="false"/>
          <w:color w:val="000000"/>
        </w:rPr>
        <w:t xml:space="preserve"> "Жәнібек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w:t>
      </w:r>
    </w:p>
    <w:bookmarkEnd w:id="6"/>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тәртібін айқындайды.</w:t>
      </w:r>
    </w:p>
    <w:bookmarkEnd w:id="8"/>
    <w:bookmarkStart w:name="z14"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5"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6"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7"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8" w:id="13"/>
    <w:p>
      <w:pPr>
        <w:spacing w:after="0"/>
        <w:ind w:left="0"/>
        <w:jc w:val="both"/>
      </w:pPr>
      <w:r>
        <w:rPr>
          <w:rFonts w:ascii="Times New Roman"/>
          <w:b w:val="false"/>
          <w:i w:val="false"/>
          <w:color w:val="000000"/>
          <w:sz w:val="28"/>
        </w:rPr>
        <w:t>
      4) D-3 (құрылымдық бөлімшелердің басшылары), D-O-1 санаттарының "Б" корпусының мемлекеттік әкімшілік қызметшісі;</w:t>
      </w:r>
    </w:p>
    <w:bookmarkEnd w:id="13"/>
    <w:bookmarkStart w:name="z19"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0"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1"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2"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3"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4"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5"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6"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27"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28"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29"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0"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1"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2" w:id="27"/>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7"/>
    <w:bookmarkStart w:name="z33" w:id="28"/>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8"/>
    <w:bookmarkStart w:name="z34" w:id="29"/>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9"/>
    <w:bookmarkStart w:name="z35"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36"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37"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38"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39"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0"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1" w:id="3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bookmarkStart w:name="z42"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43" w:id="3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44"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45" w:id="4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0"/>
    <w:bookmarkStart w:name="z46" w:id="41"/>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47" w:id="4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48" w:id="43"/>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шағымдана алады.</w:t>
      </w:r>
    </w:p>
    <w:bookmarkEnd w:id="43"/>
    <w:bookmarkStart w:name="z49" w:id="4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50" w:id="45"/>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5"/>
    <w:bookmarkStart w:name="z51" w:id="4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52" w:id="47"/>
    <w:p>
      <w:pPr>
        <w:spacing w:after="0"/>
        <w:ind w:left="0"/>
        <w:jc w:val="both"/>
      </w:pPr>
      <w:r>
        <w:rPr>
          <w:rFonts w:ascii="Times New Roman"/>
          <w:b w:val="false"/>
          <w:i w:val="false"/>
          <w:color w:val="000000"/>
          <w:sz w:val="28"/>
        </w:rPr>
        <w:t>
      17. Бағалаушы адам мыналарға жауапты болады:</w:t>
      </w:r>
    </w:p>
    <w:bookmarkEnd w:id="47"/>
    <w:bookmarkStart w:name="z53"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54" w:id="49"/>
    <w:p>
      <w:pPr>
        <w:spacing w:after="0"/>
        <w:ind w:left="0"/>
        <w:jc w:val="both"/>
      </w:pPr>
      <w:r>
        <w:rPr>
          <w:rFonts w:ascii="Times New Roman"/>
          <w:b w:val="false"/>
          <w:i w:val="false"/>
          <w:color w:val="000000"/>
          <w:sz w:val="28"/>
        </w:rPr>
        <w:t>
      2) НМИ уақтылы қоюды, келісу мен бекітуді қамтамасыз ету;</w:t>
      </w:r>
    </w:p>
    <w:bookmarkEnd w:id="49"/>
    <w:bookmarkStart w:name="z55"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56"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57" w:id="52"/>
    <w:p>
      <w:pPr>
        <w:spacing w:after="0"/>
        <w:ind w:left="0"/>
        <w:jc w:val="both"/>
      </w:pPr>
      <w:r>
        <w:rPr>
          <w:rFonts w:ascii="Times New Roman"/>
          <w:b w:val="false"/>
          <w:i w:val="false"/>
          <w:color w:val="000000"/>
          <w:sz w:val="28"/>
        </w:rPr>
        <w:t>
      18. Бағаланатын адам мыналарға жауапты болады:</w:t>
      </w:r>
    </w:p>
    <w:bookmarkEnd w:id="52"/>
    <w:bookmarkStart w:name="z58"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59"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60"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61" w:id="56"/>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6"/>
    <w:bookmarkStart w:name="z62"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63" w:id="58"/>
    <w:p>
      <w:pPr>
        <w:spacing w:after="0"/>
        <w:ind w:left="0"/>
        <w:jc w:val="both"/>
      </w:pPr>
      <w:r>
        <w:rPr>
          <w:rFonts w:ascii="Times New Roman"/>
          <w:b w:val="false"/>
          <w:i w:val="false"/>
          <w:color w:val="000000"/>
          <w:sz w:val="28"/>
        </w:rPr>
        <w:t>
      2) НМИ уақтылы талдау мен келісу;</w:t>
      </w:r>
    </w:p>
    <w:bookmarkEnd w:id="58"/>
    <w:bookmarkStart w:name="z64"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65"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66"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67" w:id="6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68"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69" w:id="6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70" w:id="65"/>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71"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72"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73"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74" w:id="69"/>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9"/>
    <w:bookmarkStart w:name="z75" w:id="70"/>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76" w:id="7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77" w:id="7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2"/>
    <w:bookmarkStart w:name="z78"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79"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0"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1"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2"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7"/>
    <w:bookmarkStart w:name="z83" w:id="78"/>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84" w:id="79"/>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85" w:id="80"/>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0"/>
    <w:bookmarkStart w:name="z86" w:id="81"/>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1"/>
    <w:bookmarkStart w:name="z87" w:id="82"/>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88"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89" w:id="8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4"/>
    <w:bookmarkStart w:name="z90" w:id="8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1" w:id="8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2" w:id="8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7"/>
    <w:bookmarkStart w:name="z93" w:id="88"/>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8"/>
    <w:bookmarkStart w:name="z94" w:id="89"/>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9"/>
    <w:bookmarkStart w:name="z95" w:id="9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96"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97"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98" w:id="93"/>
    <w:p>
      <w:pPr>
        <w:spacing w:after="0"/>
        <w:ind w:left="0"/>
        <w:jc w:val="both"/>
      </w:pPr>
      <w:r>
        <w:rPr>
          <w:rFonts w:ascii="Times New Roman"/>
          <w:b w:val="false"/>
          <w:i w:val="false"/>
          <w:color w:val="000000"/>
          <w:sz w:val="28"/>
        </w:rPr>
        <w:t>
      дербестік және бастамашылық;</w:t>
      </w:r>
    </w:p>
    <w:bookmarkEnd w:id="93"/>
    <w:bookmarkStart w:name="z99" w:id="94"/>
    <w:p>
      <w:pPr>
        <w:spacing w:after="0"/>
        <w:ind w:left="0"/>
        <w:jc w:val="both"/>
      </w:pPr>
      <w:r>
        <w:rPr>
          <w:rFonts w:ascii="Times New Roman"/>
          <w:b w:val="false"/>
          <w:i w:val="false"/>
          <w:color w:val="000000"/>
          <w:sz w:val="28"/>
        </w:rPr>
        <w:t>
      еңбек тәртібі.</w:t>
      </w:r>
    </w:p>
    <w:bookmarkEnd w:id="94"/>
    <w:bookmarkStart w:name="z100" w:id="95"/>
    <w:p>
      <w:pPr>
        <w:spacing w:after="0"/>
        <w:ind w:left="0"/>
        <w:jc w:val="left"/>
      </w:pPr>
      <w:r>
        <w:rPr>
          <w:rFonts w:ascii="Times New Roman"/>
          <w:b/>
          <w:i w:val="false"/>
          <w:color w:val="000000"/>
        </w:rPr>
        <w:t xml:space="preserve"> 4-тарау. 360 әдісі бойынша бағалау тәртібі</w:t>
      </w:r>
    </w:p>
    <w:bookmarkEnd w:id="95"/>
    <w:bookmarkStart w:name="z101" w:id="96"/>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6"/>
    <w:bookmarkStart w:name="z102" w:id="97"/>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7"/>
    <w:bookmarkStart w:name="z103" w:id="98"/>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8"/>
    <w:bookmarkStart w:name="z104" w:id="99"/>
    <w:p>
      <w:pPr>
        <w:spacing w:after="0"/>
        <w:ind w:left="0"/>
        <w:jc w:val="both"/>
      </w:pPr>
      <w:r>
        <w:rPr>
          <w:rFonts w:ascii="Times New Roman"/>
          <w:b w:val="false"/>
          <w:i w:val="false"/>
          <w:color w:val="000000"/>
          <w:sz w:val="28"/>
        </w:rPr>
        <w:t>
      құрылымдық бөлімшелердің басшылары үшін:</w:t>
      </w:r>
    </w:p>
    <w:bookmarkEnd w:id="99"/>
    <w:bookmarkStart w:name="z105" w:id="100"/>
    <w:p>
      <w:pPr>
        <w:spacing w:after="0"/>
        <w:ind w:left="0"/>
        <w:jc w:val="both"/>
      </w:pPr>
      <w:r>
        <w:rPr>
          <w:rFonts w:ascii="Times New Roman"/>
          <w:b w:val="false"/>
          <w:i w:val="false"/>
          <w:color w:val="000000"/>
          <w:sz w:val="28"/>
        </w:rPr>
        <w:t>
      қызметті басқару;</w:t>
      </w:r>
    </w:p>
    <w:bookmarkEnd w:id="100"/>
    <w:bookmarkStart w:name="z106" w:id="101"/>
    <w:p>
      <w:pPr>
        <w:spacing w:after="0"/>
        <w:ind w:left="0"/>
        <w:jc w:val="both"/>
      </w:pPr>
      <w:r>
        <w:rPr>
          <w:rFonts w:ascii="Times New Roman"/>
          <w:b w:val="false"/>
          <w:i w:val="false"/>
          <w:color w:val="000000"/>
          <w:sz w:val="28"/>
        </w:rPr>
        <w:t>
      тиімді коммуникацияларды құру;</w:t>
      </w:r>
    </w:p>
    <w:bookmarkEnd w:id="101"/>
    <w:bookmarkStart w:name="z107"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08" w:id="103"/>
    <w:p>
      <w:pPr>
        <w:spacing w:after="0"/>
        <w:ind w:left="0"/>
        <w:jc w:val="both"/>
      </w:pPr>
      <w:r>
        <w:rPr>
          <w:rFonts w:ascii="Times New Roman"/>
          <w:b w:val="false"/>
          <w:i w:val="false"/>
          <w:color w:val="000000"/>
          <w:sz w:val="28"/>
        </w:rPr>
        <w:t>
      өзгерістерді басқару;</w:t>
      </w:r>
    </w:p>
    <w:bookmarkEnd w:id="103"/>
    <w:bookmarkStart w:name="z109" w:id="104"/>
    <w:p>
      <w:pPr>
        <w:spacing w:after="0"/>
        <w:ind w:left="0"/>
        <w:jc w:val="both"/>
      </w:pPr>
      <w:r>
        <w:rPr>
          <w:rFonts w:ascii="Times New Roman"/>
          <w:b w:val="false"/>
          <w:i w:val="false"/>
          <w:color w:val="000000"/>
          <w:sz w:val="28"/>
        </w:rPr>
        <w:t>
      нәтижеге бағдарлану;</w:t>
      </w:r>
    </w:p>
    <w:bookmarkEnd w:id="104"/>
    <w:bookmarkStart w:name="z110"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1" w:id="106"/>
    <w:p>
      <w:pPr>
        <w:spacing w:after="0"/>
        <w:ind w:left="0"/>
        <w:jc w:val="both"/>
      </w:pPr>
      <w:r>
        <w:rPr>
          <w:rFonts w:ascii="Times New Roman"/>
          <w:b w:val="false"/>
          <w:i w:val="false"/>
          <w:color w:val="000000"/>
          <w:sz w:val="28"/>
        </w:rPr>
        <w:t>
      топты басқару;</w:t>
      </w:r>
    </w:p>
    <w:bookmarkEnd w:id="106"/>
    <w:bookmarkStart w:name="z112" w:id="107"/>
    <w:p>
      <w:pPr>
        <w:spacing w:after="0"/>
        <w:ind w:left="0"/>
        <w:jc w:val="both"/>
      </w:pPr>
      <w:r>
        <w:rPr>
          <w:rFonts w:ascii="Times New Roman"/>
          <w:b w:val="false"/>
          <w:i w:val="false"/>
          <w:color w:val="000000"/>
          <w:sz w:val="28"/>
        </w:rPr>
        <w:t>
      көшбасшылық қасиеттер;</w:t>
      </w:r>
    </w:p>
    <w:bookmarkEnd w:id="107"/>
    <w:bookmarkStart w:name="z113" w:id="108"/>
    <w:p>
      <w:pPr>
        <w:spacing w:after="0"/>
        <w:ind w:left="0"/>
        <w:jc w:val="both"/>
      </w:pPr>
      <w:r>
        <w:rPr>
          <w:rFonts w:ascii="Times New Roman"/>
          <w:b w:val="false"/>
          <w:i w:val="false"/>
          <w:color w:val="000000"/>
          <w:sz w:val="28"/>
        </w:rPr>
        <w:t>
      ынтымақтастық;</w:t>
      </w:r>
    </w:p>
    <w:bookmarkEnd w:id="108"/>
    <w:bookmarkStart w:name="z114" w:id="109"/>
    <w:p>
      <w:pPr>
        <w:spacing w:after="0"/>
        <w:ind w:left="0"/>
        <w:jc w:val="both"/>
      </w:pPr>
      <w:r>
        <w:rPr>
          <w:rFonts w:ascii="Times New Roman"/>
          <w:b w:val="false"/>
          <w:i w:val="false"/>
          <w:color w:val="000000"/>
          <w:sz w:val="28"/>
        </w:rPr>
        <w:t>
      жеделділік;</w:t>
      </w:r>
    </w:p>
    <w:bookmarkEnd w:id="109"/>
    <w:bookmarkStart w:name="z115" w:id="110"/>
    <w:p>
      <w:pPr>
        <w:spacing w:after="0"/>
        <w:ind w:left="0"/>
        <w:jc w:val="both"/>
      </w:pPr>
      <w:r>
        <w:rPr>
          <w:rFonts w:ascii="Times New Roman"/>
          <w:b w:val="false"/>
          <w:i w:val="false"/>
          <w:color w:val="000000"/>
          <w:sz w:val="28"/>
        </w:rPr>
        <w:t>
      өзін-өзі дамыту;</w:t>
      </w:r>
    </w:p>
    <w:bookmarkEnd w:id="110"/>
    <w:bookmarkStart w:name="z116" w:id="111"/>
    <w:p>
      <w:pPr>
        <w:spacing w:after="0"/>
        <w:ind w:left="0"/>
        <w:jc w:val="both"/>
      </w:pPr>
      <w:r>
        <w:rPr>
          <w:rFonts w:ascii="Times New Roman"/>
          <w:b w:val="false"/>
          <w:i w:val="false"/>
          <w:color w:val="000000"/>
          <w:sz w:val="28"/>
        </w:rPr>
        <w:t>
      бастамшылдық;</w:t>
      </w:r>
    </w:p>
    <w:bookmarkEnd w:id="111"/>
    <w:bookmarkStart w:name="z117" w:id="112"/>
    <w:p>
      <w:pPr>
        <w:spacing w:after="0"/>
        <w:ind w:left="0"/>
        <w:jc w:val="both"/>
      </w:pPr>
      <w:r>
        <w:rPr>
          <w:rFonts w:ascii="Times New Roman"/>
          <w:b w:val="false"/>
          <w:i w:val="false"/>
          <w:color w:val="000000"/>
          <w:sz w:val="28"/>
        </w:rPr>
        <w:t>
      "Б" корпусының қызметшілері үшін:</w:t>
      </w:r>
    </w:p>
    <w:bookmarkEnd w:id="112"/>
    <w:bookmarkStart w:name="z118" w:id="113"/>
    <w:p>
      <w:pPr>
        <w:spacing w:after="0"/>
        <w:ind w:left="0"/>
        <w:jc w:val="both"/>
      </w:pPr>
      <w:r>
        <w:rPr>
          <w:rFonts w:ascii="Times New Roman"/>
          <w:b w:val="false"/>
          <w:i w:val="false"/>
          <w:color w:val="000000"/>
          <w:sz w:val="28"/>
        </w:rPr>
        <w:t>
      тиімді коммуникацияларды құру;</w:t>
      </w:r>
    </w:p>
    <w:bookmarkEnd w:id="113"/>
    <w:bookmarkStart w:name="z119"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0" w:id="115"/>
    <w:p>
      <w:pPr>
        <w:spacing w:after="0"/>
        <w:ind w:left="0"/>
        <w:jc w:val="both"/>
      </w:pPr>
      <w:r>
        <w:rPr>
          <w:rFonts w:ascii="Times New Roman"/>
          <w:b w:val="false"/>
          <w:i w:val="false"/>
          <w:color w:val="000000"/>
          <w:sz w:val="28"/>
        </w:rPr>
        <w:t>
      өзгерістерді басқару;</w:t>
      </w:r>
    </w:p>
    <w:bookmarkEnd w:id="115"/>
    <w:bookmarkStart w:name="z121" w:id="116"/>
    <w:p>
      <w:pPr>
        <w:spacing w:after="0"/>
        <w:ind w:left="0"/>
        <w:jc w:val="both"/>
      </w:pPr>
      <w:r>
        <w:rPr>
          <w:rFonts w:ascii="Times New Roman"/>
          <w:b w:val="false"/>
          <w:i w:val="false"/>
          <w:color w:val="000000"/>
          <w:sz w:val="28"/>
        </w:rPr>
        <w:t>
      нәтижеге бағдарлану;</w:t>
      </w:r>
    </w:p>
    <w:bookmarkEnd w:id="116"/>
    <w:bookmarkStart w:name="z122"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23" w:id="118"/>
    <w:p>
      <w:pPr>
        <w:spacing w:after="0"/>
        <w:ind w:left="0"/>
        <w:jc w:val="both"/>
      </w:pPr>
      <w:r>
        <w:rPr>
          <w:rFonts w:ascii="Times New Roman"/>
          <w:b w:val="false"/>
          <w:i w:val="false"/>
          <w:color w:val="000000"/>
          <w:sz w:val="28"/>
        </w:rPr>
        <w:t>
      ынтымақтастық;</w:t>
      </w:r>
    </w:p>
    <w:bookmarkEnd w:id="118"/>
    <w:bookmarkStart w:name="z124" w:id="119"/>
    <w:p>
      <w:pPr>
        <w:spacing w:after="0"/>
        <w:ind w:left="0"/>
        <w:jc w:val="both"/>
      </w:pPr>
      <w:r>
        <w:rPr>
          <w:rFonts w:ascii="Times New Roman"/>
          <w:b w:val="false"/>
          <w:i w:val="false"/>
          <w:color w:val="000000"/>
          <w:sz w:val="28"/>
        </w:rPr>
        <w:t>
      жеделділік;</w:t>
      </w:r>
    </w:p>
    <w:bookmarkEnd w:id="119"/>
    <w:bookmarkStart w:name="z125" w:id="120"/>
    <w:p>
      <w:pPr>
        <w:spacing w:after="0"/>
        <w:ind w:left="0"/>
        <w:jc w:val="both"/>
      </w:pPr>
      <w:r>
        <w:rPr>
          <w:rFonts w:ascii="Times New Roman"/>
          <w:b w:val="false"/>
          <w:i w:val="false"/>
          <w:color w:val="000000"/>
          <w:sz w:val="28"/>
        </w:rPr>
        <w:t>
      өзін-өзі дамыту.</w:t>
      </w:r>
    </w:p>
    <w:bookmarkEnd w:id="120"/>
    <w:bookmarkStart w:name="z126" w:id="12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27"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28"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29" w:id="124"/>
    <w:p>
      <w:pPr>
        <w:spacing w:after="0"/>
        <w:ind w:left="0"/>
        <w:jc w:val="both"/>
      </w:pPr>
      <w:r>
        <w:rPr>
          <w:rFonts w:ascii="Times New Roman"/>
          <w:b w:val="false"/>
          <w:i w:val="false"/>
          <w:color w:val="000000"/>
          <w:sz w:val="28"/>
        </w:rPr>
        <w:t>
      1) тікелей басшы;</w:t>
      </w:r>
    </w:p>
    <w:bookmarkEnd w:id="124"/>
    <w:bookmarkStart w:name="z130"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1"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2" w:id="127"/>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33" w:id="12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8"/>
    <w:bookmarkStart w:name="z134" w:id="129"/>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9"/>
    <w:bookmarkStart w:name="z135" w:id="13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күні ішінде калибрлеу сессиясын өткізу туралы шешім қабылдайды және оның құрамын бекітеді.</w:t>
      </w:r>
    </w:p>
    <w:bookmarkEnd w:id="130"/>
    <w:bookmarkStart w:name="z136" w:id="131"/>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күні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1"/>
    <w:bookmarkStart w:name="z137" w:id="13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2"/>
    <w:bookmarkStart w:name="z138" w:id="13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3"/>
    <w:bookmarkStart w:name="z139"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0"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1"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күні ішінде оның ақпараттық жүйеге (техникалық мүмкіндік болған жағдайда) орналастырылуын қамтамасыз етеді.</w:t>
      </w:r>
    </w:p>
    <w:bookmarkEnd w:id="136"/>
    <w:bookmarkStart w:name="z142" w:id="137"/>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43"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44"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45"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46"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47"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bookmarkStart w:name="z148" w:id="14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3"/>
    <w:bookmarkStart w:name="z149" w:id="144"/>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4"/>
    <w:bookmarkStart w:name="z150" w:id="14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5"/>
    <w:bookmarkStart w:name="z151" w:id="14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6"/>
    <w:bookmarkStart w:name="z152" w:id="147"/>
    <w:p>
      <w:pPr>
        <w:spacing w:after="0"/>
        <w:ind w:left="0"/>
        <w:jc w:val="both"/>
      </w:pPr>
      <w:r>
        <w:rPr>
          <w:rFonts w:ascii="Times New Roman"/>
          <w:b w:val="false"/>
          <w:i w:val="false"/>
          <w:color w:val="000000"/>
          <w:sz w:val="28"/>
        </w:rPr>
        <w:t>
      46. НМИ:</w:t>
      </w:r>
    </w:p>
    <w:bookmarkEnd w:id="147"/>
    <w:bookmarkStart w:name="z153" w:id="14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8"/>
    <w:bookmarkStart w:name="z154" w:id="14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9"/>
    <w:bookmarkStart w:name="z155" w:id="15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0"/>
    <w:bookmarkStart w:name="z156" w:id="15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1"/>
    <w:bookmarkStart w:name="z157" w:id="15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2"/>
    <w:bookmarkStart w:name="z158" w:id="153"/>
    <w:p>
      <w:pPr>
        <w:spacing w:after="0"/>
        <w:ind w:left="0"/>
        <w:jc w:val="both"/>
      </w:pPr>
      <w:r>
        <w:rPr>
          <w:rFonts w:ascii="Times New Roman"/>
          <w:b w:val="false"/>
          <w:i w:val="false"/>
          <w:color w:val="000000"/>
          <w:sz w:val="28"/>
        </w:rPr>
        <w:t>
      47. НМИ саны 5 құрайды.</w:t>
      </w:r>
    </w:p>
    <w:bookmarkEnd w:id="153"/>
    <w:bookmarkStart w:name="z159" w:id="154"/>
    <w:p>
      <w:pPr>
        <w:spacing w:after="0"/>
        <w:ind w:left="0"/>
        <w:jc w:val="left"/>
      </w:pPr>
      <w:r>
        <w:rPr>
          <w:rFonts w:ascii="Times New Roman"/>
          <w:b/>
          <w:i w:val="false"/>
          <w:color w:val="000000"/>
        </w:rPr>
        <w:t xml:space="preserve"> 1-параграф. НМИ жетістігін бағалау тәртібі</w:t>
      </w:r>
    </w:p>
    <w:bookmarkEnd w:id="154"/>
    <w:bookmarkStart w:name="z160" w:id="155"/>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5"/>
    <w:bookmarkStart w:name="z161" w:id="156"/>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6"/>
    <w:bookmarkStart w:name="z162" w:id="1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7"/>
    <w:bookmarkStart w:name="z163" w:id="15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8"/>
    <w:bookmarkStart w:name="z164" w:id="15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9"/>
    <w:bookmarkStart w:name="z165" w:id="16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0"/>
    <w:bookmarkStart w:name="z166" w:id="16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1"/>
    <w:bookmarkStart w:name="z167" w:id="1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2"/>
    <w:bookmarkStart w:name="z168" w:id="1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3"/>
    <w:bookmarkStart w:name="z169" w:id="1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4"/>
    <w:bookmarkStart w:name="z170" w:id="165"/>
    <w:p>
      <w:pPr>
        <w:spacing w:after="0"/>
        <w:ind w:left="0"/>
        <w:jc w:val="both"/>
      </w:pPr>
      <w:r>
        <w:rPr>
          <w:rFonts w:ascii="Times New Roman"/>
          <w:b w:val="false"/>
          <w:i w:val="false"/>
          <w:color w:val="000000"/>
          <w:sz w:val="28"/>
        </w:rPr>
        <w:t>
      1) бағалаумен келісу;</w:t>
      </w:r>
    </w:p>
    <w:bookmarkEnd w:id="165"/>
    <w:bookmarkStart w:name="z171" w:id="166"/>
    <w:p>
      <w:pPr>
        <w:spacing w:after="0"/>
        <w:ind w:left="0"/>
        <w:jc w:val="both"/>
      </w:pPr>
      <w:r>
        <w:rPr>
          <w:rFonts w:ascii="Times New Roman"/>
          <w:b w:val="false"/>
          <w:i w:val="false"/>
          <w:color w:val="000000"/>
          <w:sz w:val="28"/>
        </w:rPr>
        <w:t>
      2) түзетуге жіберу.</w:t>
      </w:r>
    </w:p>
    <w:bookmarkEnd w:id="166"/>
    <w:bookmarkStart w:name="z172" w:id="167"/>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7"/>
    <w:bookmarkStart w:name="z173" w:id="168"/>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8"/>
    <w:bookmarkStart w:name="z174" w:id="169"/>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9"/>
    <w:bookmarkStart w:name="z175" w:id="1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0"/>
    <w:bookmarkStart w:name="z176" w:id="171"/>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1"/>
    <w:bookmarkStart w:name="z177" w:id="172"/>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2"/>
    <w:bookmarkStart w:name="z178" w:id="173"/>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3"/>
    <w:bookmarkStart w:name="z179" w:id="174"/>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4"/>
    <w:bookmarkStart w:name="z180" w:id="175"/>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5"/>
    <w:bookmarkStart w:name="z181" w:id="176"/>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6"/>
    <w:bookmarkStart w:name="z182" w:id="177"/>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7"/>
    <w:bookmarkStart w:name="z183" w:id="178"/>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8"/>
    <w:bookmarkStart w:name="z184" w:id="179"/>
    <w:p>
      <w:pPr>
        <w:spacing w:after="0"/>
        <w:ind w:left="0"/>
        <w:jc w:val="both"/>
      </w:pPr>
      <w:r>
        <w:rPr>
          <w:rFonts w:ascii="Times New Roman"/>
          <w:b w:val="false"/>
          <w:i w:val="false"/>
          <w:color w:val="000000"/>
          <w:sz w:val="28"/>
        </w:rPr>
        <w:t>
      1) толтырылған бағалау парақтарын;</w:t>
      </w:r>
    </w:p>
    <w:bookmarkEnd w:id="179"/>
    <w:bookmarkStart w:name="z185" w:id="180"/>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0"/>
    <w:bookmarkStart w:name="z186" w:id="181"/>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1"/>
    <w:bookmarkStart w:name="z187" w:id="182"/>
    <w:p>
      <w:pPr>
        <w:spacing w:after="0"/>
        <w:ind w:left="0"/>
        <w:jc w:val="both"/>
      </w:pPr>
      <w:r>
        <w:rPr>
          <w:rFonts w:ascii="Times New Roman"/>
          <w:b w:val="false"/>
          <w:i w:val="false"/>
          <w:color w:val="000000"/>
          <w:sz w:val="28"/>
        </w:rPr>
        <w:t>
      1) бағалау нәтижелерін бекіту;</w:t>
      </w:r>
    </w:p>
    <w:bookmarkEnd w:id="182"/>
    <w:bookmarkStart w:name="z188" w:id="183"/>
    <w:p>
      <w:pPr>
        <w:spacing w:after="0"/>
        <w:ind w:left="0"/>
        <w:jc w:val="both"/>
      </w:pPr>
      <w:r>
        <w:rPr>
          <w:rFonts w:ascii="Times New Roman"/>
          <w:b w:val="false"/>
          <w:i w:val="false"/>
          <w:color w:val="000000"/>
          <w:sz w:val="28"/>
        </w:rPr>
        <w:t>
      2) бағалау нәтижелерін қайта қарау.</w:t>
      </w:r>
    </w:p>
    <w:bookmarkEnd w:id="183"/>
    <w:bookmarkStart w:name="z189" w:id="184"/>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4"/>
    <w:bookmarkStart w:name="z190" w:id="185"/>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5"/>
    <w:bookmarkStart w:name="z191" w:id="186"/>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6"/>
    <w:bookmarkStart w:name="z192" w:id="187"/>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7"/>
    <w:bookmarkStart w:name="z193" w:id="188"/>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8"/>
    <w:bookmarkStart w:name="z194" w:id="1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9"/>
    <w:bookmarkStart w:name="z195" w:id="1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0"/>
    <w:bookmarkStart w:name="z196" w:id="191"/>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әкімінің</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99" w:id="192"/>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 _________________________________________________ жыл (жеке жоспар құрылатын кезең)</w:t>
      </w:r>
    </w:p>
    <w:bookmarkEnd w:id="192"/>
    <w:bookmarkStart w:name="z200" w:id="193"/>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93"/>
    <w:bookmarkStart w:name="z201" w:id="194"/>
    <w:p>
      <w:pPr>
        <w:spacing w:after="0"/>
        <w:ind w:left="0"/>
        <w:jc w:val="both"/>
      </w:pPr>
      <w:r>
        <w:rPr>
          <w:rFonts w:ascii="Times New Roman"/>
          <w:b w:val="false"/>
          <w:i w:val="false"/>
          <w:color w:val="000000"/>
          <w:sz w:val="28"/>
        </w:rPr>
        <w:t>
      Қызметшінің лауазымы: ____________________________________________________</w:t>
      </w:r>
    </w:p>
    <w:bookmarkEnd w:id="194"/>
    <w:bookmarkStart w:name="z202" w:id="195"/>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96"/>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206" w:id="197"/>
      <w:r>
        <w:rPr>
          <w:rFonts w:ascii="Times New Roman"/>
          <w:b w:val="false"/>
          <w:i w:val="false"/>
          <w:color w:val="000000"/>
          <w:sz w:val="28"/>
        </w:rPr>
        <w:t xml:space="preserve">
      НМИ бойынша бағалау парағы </w:t>
      </w:r>
    </w:p>
    <w:bookmarkEnd w:id="197"/>
    <w:p>
      <w:pPr>
        <w:spacing w:after="0"/>
        <w:ind w:left="0"/>
        <w:jc w:val="both"/>
      </w:pPr>
      <w:r>
        <w:rPr>
          <w:rFonts w:ascii="Times New Roman"/>
          <w:b w:val="false"/>
          <w:i w:val="false"/>
          <w:color w:val="000000"/>
          <w:sz w:val="28"/>
        </w:rPr>
        <w:t>________________________________________________ (бағаланатын адамның Т.А.Ә., лауазымы) 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98"/>
    <w:p>
      <w:pPr>
        <w:spacing w:after="0"/>
        <w:ind w:left="0"/>
        <w:jc w:val="both"/>
      </w:pPr>
      <w:r>
        <w:rPr>
          <w:rFonts w:ascii="Times New Roman"/>
          <w:b w:val="false"/>
          <w:i w:val="false"/>
          <w:color w:val="000000"/>
          <w:sz w:val="28"/>
        </w:rPr>
        <w:t>
      Кестенің жалғасы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9"/>
    <w:p>
      <w:pPr>
        <w:spacing w:after="0"/>
        <w:ind w:left="0"/>
        <w:jc w:val="both"/>
      </w:pPr>
      <w:r>
        <w:rPr>
          <w:rFonts w:ascii="Times New Roman"/>
          <w:b w:val="false"/>
          <w:i w:val="false"/>
          <w:color w:val="000000"/>
          <w:sz w:val="28"/>
        </w:rPr>
        <w:t>
      Қорытынды бағалау _______________</w:t>
      </w:r>
    </w:p>
    <w:bookmarkEnd w:id="199"/>
    <w:bookmarkStart w:name="z209" w:id="200"/>
    <w:p>
      <w:pPr>
        <w:spacing w:after="0"/>
        <w:ind w:left="0"/>
        <w:jc w:val="both"/>
      </w:pPr>
      <w:r>
        <w:rPr>
          <w:rFonts w:ascii="Times New Roman"/>
          <w:b w:val="false"/>
          <w:i w:val="false"/>
          <w:color w:val="000000"/>
          <w:sz w:val="28"/>
        </w:rPr>
        <w:t>
      НМИ санына бөлінген НМИ бойынша бағалау сомасы</w:t>
      </w:r>
    </w:p>
    <w:bookmarkEnd w:id="200"/>
    <w:bookmarkStart w:name="z210" w:id="20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1"/>
    <w:bookmarkStart w:name="z211" w:id="202"/>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3"/>
          <w:p>
            <w:pPr>
              <w:spacing w:after="20"/>
              <w:ind w:left="20"/>
              <w:jc w:val="both"/>
            </w:pPr>
            <w:r>
              <w:rPr>
                <w:rFonts w:ascii="Times New Roman"/>
                <w:b w:val="false"/>
                <w:i w:val="false"/>
                <w:color w:val="000000"/>
                <w:sz w:val="20"/>
              </w:rPr>
              <w:t>
Бағаланатын адам</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4"/>
          <w:p>
            <w:pPr>
              <w:spacing w:after="20"/>
              <w:ind w:left="20"/>
              <w:jc w:val="both"/>
            </w:pPr>
            <w:r>
              <w:rPr>
                <w:rFonts w:ascii="Times New Roman"/>
                <w:b w:val="false"/>
                <w:i w:val="false"/>
                <w:color w:val="000000"/>
                <w:sz w:val="20"/>
              </w:rPr>
              <w:t>
Бағалайтын адам</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w:t>
            </w:r>
          </w:p>
          <w:p>
            <w:pPr>
              <w:spacing w:after="20"/>
              <w:ind w:left="20"/>
              <w:jc w:val="both"/>
            </w:pPr>
            <w:r>
              <w:rPr>
                <w:rFonts w:ascii="Times New Roman"/>
                <w:b w:val="false"/>
                <w:i w:val="false"/>
                <w:color w:val="000000"/>
                <w:sz w:val="20"/>
              </w:rPr>
              <w:t>
қолы___________________________________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205"/>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 бағаны анықтау кестесі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3" w:id="206"/>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әкімінің</w:t>
            </w:r>
            <w:r>
              <w:br/>
            </w:r>
            <w:r>
              <w:rPr>
                <w:rFonts w:ascii="Times New Roman"/>
                <w:b w:val="false"/>
                <w:i w:val="false"/>
                <w:color w:val="000000"/>
                <w:sz w:val="20"/>
              </w:rPr>
              <w:t>аппараты" мемлекетті</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207"/>
    <w:p>
      <w:pPr>
        <w:spacing w:after="0"/>
        <w:ind w:left="0"/>
        <w:jc w:val="both"/>
      </w:pPr>
      <w:r>
        <w:rPr>
          <w:rFonts w:ascii="Times New Roman"/>
          <w:b w:val="false"/>
          <w:i w:val="false"/>
          <w:color w:val="000000"/>
          <w:sz w:val="28"/>
        </w:rPr>
        <w:t>
      Саралау әдісі бойынша бағалау парағы</w:t>
      </w:r>
    </w:p>
    <w:bookmarkEnd w:id="207"/>
    <w:bookmarkStart w:name="z227" w:id="208"/>
    <w:p>
      <w:pPr>
        <w:spacing w:after="0"/>
        <w:ind w:left="0"/>
        <w:jc w:val="both"/>
      </w:pPr>
      <w:r>
        <w:rPr>
          <w:rFonts w:ascii="Times New Roman"/>
          <w:b w:val="false"/>
          <w:i w:val="false"/>
          <w:color w:val="000000"/>
          <w:sz w:val="28"/>
        </w:rPr>
        <w:t>
      Бағаланатын қызметшінің Т. А.Ә. ____________________________</w:t>
      </w:r>
    </w:p>
    <w:bookmarkEnd w:id="208"/>
    <w:bookmarkStart w:name="z228" w:id="209"/>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bookmarkEnd w:id="209"/>
    <w:bookmarkStart w:name="z229" w:id="21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0"/>
    <w:bookmarkStart w:name="z230" w:id="21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1"/>
    <w:bookmarkStart w:name="z231" w:id="21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1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3"/>
    <w:bookmarkStart w:name="z233" w:id="21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4"/>
    <w:bookmarkStart w:name="z234" w:id="21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15"/>
    <w:bookmarkStart w:name="z235" w:id="216"/>
    <w:p>
      <w:pPr>
        <w:spacing w:after="0"/>
        <w:ind w:left="0"/>
        <w:jc w:val="both"/>
      </w:pPr>
      <w:r>
        <w:rPr>
          <w:rFonts w:ascii="Times New Roman"/>
          <w:b w:val="false"/>
          <w:i w:val="false"/>
          <w:color w:val="000000"/>
          <w:sz w:val="28"/>
        </w:rPr>
        <w:t>
      Қойылған бағаға негіздеме ___________________</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217"/>
    <w:p>
      <w:pPr>
        <w:spacing w:after="0"/>
        <w:ind w:left="0"/>
        <w:jc w:val="both"/>
      </w:pPr>
      <w:r>
        <w:rPr>
          <w:rFonts w:ascii="Times New Roman"/>
          <w:b w:val="false"/>
          <w:i w:val="false"/>
          <w:color w:val="000000"/>
          <w:sz w:val="28"/>
        </w:rPr>
        <w:t>
      Құрылымдық бөлімшелер басшыларының 360 әдісімен бағалау парағы Құрылымдық бөлімше басшысының Т. А.Ә___________________ Құрметті респондент!</w:t>
      </w:r>
    </w:p>
    <w:bookmarkEnd w:id="217"/>
    <w:bookmarkStart w:name="z239" w:id="21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18"/>
    <w:bookmarkStart w:name="z240" w:id="21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19"/>
    <w:bookmarkStart w:name="z241" w:id="22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0"/>
    <w:bookmarkStart w:name="z242" w:id="22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1"/>
    <w:bookmarkStart w:name="z243" w:id="22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2"/>
    <w:bookmarkStart w:name="z244" w:id="22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2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24"/>
    <w:bookmarkStart w:name="z246" w:id="225"/>
    <w:p>
      <w:pPr>
        <w:spacing w:after="0"/>
        <w:ind w:left="0"/>
        <w:jc w:val="both"/>
      </w:pPr>
      <w:r>
        <w:rPr>
          <w:rFonts w:ascii="Times New Roman"/>
          <w:b w:val="false"/>
          <w:i w:val="false"/>
          <w:color w:val="000000"/>
          <w:sz w:val="28"/>
        </w:rPr>
        <w:t>
      құзырет көрінбейді;</w:t>
      </w:r>
    </w:p>
    <w:bookmarkEnd w:id="225"/>
    <w:bookmarkStart w:name="z247" w:id="226"/>
    <w:p>
      <w:pPr>
        <w:spacing w:after="0"/>
        <w:ind w:left="0"/>
        <w:jc w:val="both"/>
      </w:pPr>
      <w:r>
        <w:rPr>
          <w:rFonts w:ascii="Times New Roman"/>
          <w:b w:val="false"/>
          <w:i w:val="false"/>
          <w:color w:val="000000"/>
          <w:sz w:val="28"/>
        </w:rPr>
        <w:t>
      құзырет сирек көрінеді;</w:t>
      </w:r>
    </w:p>
    <w:bookmarkEnd w:id="226"/>
    <w:bookmarkStart w:name="z248" w:id="227"/>
    <w:p>
      <w:pPr>
        <w:spacing w:after="0"/>
        <w:ind w:left="0"/>
        <w:jc w:val="both"/>
      </w:pPr>
      <w:r>
        <w:rPr>
          <w:rFonts w:ascii="Times New Roman"/>
          <w:b w:val="false"/>
          <w:i w:val="false"/>
          <w:color w:val="000000"/>
          <w:sz w:val="28"/>
        </w:rPr>
        <w:t>
      құзырет жағдайлардың жартысында көрінеді;</w:t>
      </w:r>
    </w:p>
    <w:bookmarkEnd w:id="227"/>
    <w:bookmarkStart w:name="z249" w:id="228"/>
    <w:p>
      <w:pPr>
        <w:spacing w:after="0"/>
        <w:ind w:left="0"/>
        <w:jc w:val="both"/>
      </w:pPr>
      <w:r>
        <w:rPr>
          <w:rFonts w:ascii="Times New Roman"/>
          <w:b w:val="false"/>
          <w:i w:val="false"/>
          <w:color w:val="000000"/>
          <w:sz w:val="28"/>
        </w:rPr>
        <w:t>
      құзырет көп жағдайда көрінеді;</w:t>
      </w:r>
    </w:p>
    <w:bookmarkEnd w:id="228"/>
    <w:bookmarkStart w:name="z250" w:id="229"/>
    <w:p>
      <w:pPr>
        <w:spacing w:after="0"/>
        <w:ind w:left="0"/>
        <w:jc w:val="both"/>
      </w:pPr>
      <w:r>
        <w:rPr>
          <w:rFonts w:ascii="Times New Roman"/>
          <w:b w:val="false"/>
          <w:i w:val="false"/>
          <w:color w:val="000000"/>
          <w:sz w:val="28"/>
        </w:rPr>
        <w:t>
      құзырет әрқашан көрінеді.</w:t>
      </w:r>
    </w:p>
    <w:bookmarkEnd w:id="229"/>
    <w:bookmarkStart w:name="z251" w:id="23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231"/>
    <w:p>
      <w:pPr>
        <w:spacing w:after="0"/>
        <w:ind w:left="0"/>
        <w:jc w:val="both"/>
      </w:pPr>
      <w:r>
        <w:rPr>
          <w:rFonts w:ascii="Times New Roman"/>
          <w:b w:val="false"/>
          <w:i w:val="false"/>
          <w:color w:val="000000"/>
          <w:sz w:val="28"/>
        </w:rPr>
        <w:t>
      "Б" корпусы қызметшілерін 360 әдісімен бағалау парағы Бағаланатын қызметкердің Т.А.Ә ______________________________ Құрметті респондент!</w:t>
      </w:r>
    </w:p>
    <w:bookmarkEnd w:id="231"/>
    <w:bookmarkStart w:name="z255" w:id="23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2"/>
    <w:bookmarkStart w:name="z256" w:id="23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3"/>
    <w:bookmarkStart w:name="z257" w:id="23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4"/>
    <w:bookmarkStart w:name="z258" w:id="23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5"/>
    <w:bookmarkStart w:name="z259" w:id="23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6"/>
    <w:bookmarkStart w:name="z260" w:id="23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3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8"/>
    <w:bookmarkStart w:name="z262" w:id="239"/>
    <w:p>
      <w:pPr>
        <w:spacing w:after="0"/>
        <w:ind w:left="0"/>
        <w:jc w:val="both"/>
      </w:pPr>
      <w:r>
        <w:rPr>
          <w:rFonts w:ascii="Times New Roman"/>
          <w:b w:val="false"/>
          <w:i w:val="false"/>
          <w:color w:val="000000"/>
          <w:sz w:val="28"/>
        </w:rPr>
        <w:t>
      құзырет көрінбейді;</w:t>
      </w:r>
    </w:p>
    <w:bookmarkEnd w:id="239"/>
    <w:bookmarkStart w:name="z263" w:id="240"/>
    <w:p>
      <w:pPr>
        <w:spacing w:after="0"/>
        <w:ind w:left="0"/>
        <w:jc w:val="both"/>
      </w:pPr>
      <w:r>
        <w:rPr>
          <w:rFonts w:ascii="Times New Roman"/>
          <w:b w:val="false"/>
          <w:i w:val="false"/>
          <w:color w:val="000000"/>
          <w:sz w:val="28"/>
        </w:rPr>
        <w:t>
      құзырет сирек көрінеді;</w:t>
      </w:r>
    </w:p>
    <w:bookmarkEnd w:id="240"/>
    <w:bookmarkStart w:name="z264" w:id="241"/>
    <w:p>
      <w:pPr>
        <w:spacing w:after="0"/>
        <w:ind w:left="0"/>
        <w:jc w:val="both"/>
      </w:pPr>
      <w:r>
        <w:rPr>
          <w:rFonts w:ascii="Times New Roman"/>
          <w:b w:val="false"/>
          <w:i w:val="false"/>
          <w:color w:val="000000"/>
          <w:sz w:val="28"/>
        </w:rPr>
        <w:t>
      құзырет жағдайлардың жартысында көрінеді;</w:t>
      </w:r>
    </w:p>
    <w:bookmarkEnd w:id="241"/>
    <w:bookmarkStart w:name="z265" w:id="242"/>
    <w:p>
      <w:pPr>
        <w:spacing w:after="0"/>
        <w:ind w:left="0"/>
        <w:jc w:val="both"/>
      </w:pPr>
      <w:r>
        <w:rPr>
          <w:rFonts w:ascii="Times New Roman"/>
          <w:b w:val="false"/>
          <w:i w:val="false"/>
          <w:color w:val="000000"/>
          <w:sz w:val="28"/>
        </w:rPr>
        <w:t>
      құзырет көп жағдайда көрінеді;</w:t>
      </w:r>
    </w:p>
    <w:bookmarkEnd w:id="242"/>
    <w:bookmarkStart w:name="z266" w:id="243"/>
    <w:p>
      <w:pPr>
        <w:spacing w:after="0"/>
        <w:ind w:left="0"/>
        <w:jc w:val="both"/>
      </w:pPr>
      <w:r>
        <w:rPr>
          <w:rFonts w:ascii="Times New Roman"/>
          <w:b w:val="false"/>
          <w:i w:val="false"/>
          <w:color w:val="000000"/>
          <w:sz w:val="28"/>
        </w:rPr>
        <w:t>
      құзырет әрқашан көрінеді.</w:t>
      </w:r>
    </w:p>
    <w:bookmarkEnd w:id="243"/>
    <w:bookmarkStart w:name="z267" w:id="24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0" w:id="245"/>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245"/>
    <w:bookmarkStart w:name="z271" w:id="246"/>
    <w:p>
      <w:pPr>
        <w:spacing w:after="0"/>
        <w:ind w:left="0"/>
        <w:jc w:val="both"/>
      </w:pPr>
      <w:r>
        <w:rPr>
          <w:rFonts w:ascii="Times New Roman"/>
          <w:b w:val="false"/>
          <w:i w:val="false"/>
          <w:color w:val="000000"/>
          <w:sz w:val="28"/>
        </w:rPr>
        <w:t>
      Құрылымдық бөлімше басшысының Т. А.Ә. _________________</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2" w:id="24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47"/>
    <w:bookmarkStart w:name="z273" w:id="248"/>
    <w:p>
      <w:pPr>
        <w:spacing w:after="0"/>
        <w:ind w:left="0"/>
        <w:jc w:val="both"/>
      </w:pPr>
      <w:r>
        <w:rPr>
          <w:rFonts w:ascii="Times New Roman"/>
          <w:b w:val="false"/>
          <w:i w:val="false"/>
          <w:color w:val="000000"/>
          <w:sz w:val="28"/>
        </w:rPr>
        <w:t>
      Бағалау нәтижесі: _______________________________</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6" w:id="249"/>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249"/>
    <w:bookmarkStart w:name="z277" w:id="250"/>
    <w:p>
      <w:pPr>
        <w:spacing w:after="0"/>
        <w:ind w:left="0"/>
        <w:jc w:val="both"/>
      </w:pPr>
      <w:r>
        <w:rPr>
          <w:rFonts w:ascii="Times New Roman"/>
          <w:b w:val="false"/>
          <w:i w:val="false"/>
          <w:color w:val="000000"/>
          <w:sz w:val="28"/>
        </w:rPr>
        <w:t>
      Бағаланатын қызметшінің Т. А.Ә.__________________________</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8" w:id="25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1"/>
    <w:bookmarkStart w:name="z279" w:id="252"/>
    <w:p>
      <w:pPr>
        <w:spacing w:after="0"/>
        <w:ind w:left="0"/>
        <w:jc w:val="both"/>
      </w:pPr>
      <w:r>
        <w:rPr>
          <w:rFonts w:ascii="Times New Roman"/>
          <w:b w:val="false"/>
          <w:i w:val="false"/>
          <w:color w:val="000000"/>
          <w:sz w:val="28"/>
        </w:rPr>
        <w:t>
      Бағалау нәтижесі: ______________________________</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both"/>
      </w:pPr>
      <w:bookmarkStart w:name="z283" w:id="253"/>
      <w:r>
        <w:rPr>
          <w:rFonts w:ascii="Times New Roman"/>
          <w:b w:val="false"/>
          <w:i w:val="false"/>
          <w:color w:val="000000"/>
          <w:sz w:val="28"/>
        </w:rPr>
        <w:t>
      "Б" корпусы мемлекеттік әкімшілік қызметшісінің жеке жұмыс жоспары __________________________________ жыл</w:t>
      </w:r>
    </w:p>
    <w:bookmarkEnd w:id="253"/>
    <w:p>
      <w:pPr>
        <w:spacing w:after="0"/>
        <w:ind w:left="0"/>
        <w:jc w:val="both"/>
      </w:pPr>
      <w:r>
        <w:rPr>
          <w:rFonts w:ascii="Times New Roman"/>
          <w:b w:val="false"/>
          <w:i w:val="false"/>
          <w:color w:val="000000"/>
          <w:sz w:val="28"/>
        </w:rPr>
        <w:t>(жеке жоспар құрастырылатын кезең)</w:t>
      </w:r>
    </w:p>
    <w:bookmarkStart w:name="z284" w:id="254"/>
    <w:p>
      <w:pPr>
        <w:spacing w:after="0"/>
        <w:ind w:left="0"/>
        <w:jc w:val="both"/>
      </w:pPr>
      <w:r>
        <w:rPr>
          <w:rFonts w:ascii="Times New Roman"/>
          <w:b w:val="false"/>
          <w:i w:val="false"/>
          <w:color w:val="000000"/>
          <w:sz w:val="28"/>
        </w:rPr>
        <w:t>
      Қызметшінің (тегі, аты, әкесінің аты (болған жағдайда)) _______________</w:t>
      </w:r>
    </w:p>
    <w:bookmarkEnd w:id="254"/>
    <w:bookmarkStart w:name="z285" w:id="255"/>
    <w:p>
      <w:pPr>
        <w:spacing w:after="0"/>
        <w:ind w:left="0"/>
        <w:jc w:val="both"/>
      </w:pPr>
      <w:r>
        <w:rPr>
          <w:rFonts w:ascii="Times New Roman"/>
          <w:b w:val="false"/>
          <w:i w:val="false"/>
          <w:color w:val="000000"/>
          <w:sz w:val="28"/>
        </w:rPr>
        <w:t>
      Қызметшінің лауазымы: _________________________________________</w:t>
      </w:r>
    </w:p>
    <w:bookmarkEnd w:id="255"/>
    <w:bookmarkStart w:name="z286" w:id="256"/>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57"/>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88" w:id="258"/>
          <w:p>
            <w:pPr>
              <w:spacing w:after="20"/>
              <w:ind w:left="20"/>
              <w:jc w:val="both"/>
            </w:pPr>
            <w:r>
              <w:rPr>
                <w:rFonts w:ascii="Times New Roman"/>
                <w:b w:val="false"/>
                <w:i w:val="false"/>
                <w:color w:val="000000"/>
                <w:sz w:val="20"/>
              </w:rPr>
              <w:t>
Қызметші</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292" w:id="259"/>
          <w:p>
            <w:pPr>
              <w:spacing w:after="20"/>
              <w:ind w:left="20"/>
              <w:jc w:val="both"/>
            </w:pPr>
            <w:r>
              <w:rPr>
                <w:rFonts w:ascii="Times New Roman"/>
                <w:b w:val="false"/>
                <w:i w:val="false"/>
                <w:color w:val="000000"/>
                <w:sz w:val="20"/>
              </w:rPr>
              <w:t>
Тікелей басшы</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"Жәнібек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w:t>
            </w:r>
          </w:p>
        </w:tc>
      </w:tr>
    </w:tbl>
    <w:bookmarkStart w:name="z299" w:id="260"/>
    <w:p>
      <w:pPr>
        <w:spacing w:after="0"/>
        <w:ind w:left="0"/>
        <w:jc w:val="both"/>
      </w:pPr>
      <w:r>
        <w:rPr>
          <w:rFonts w:ascii="Times New Roman"/>
          <w:b w:val="false"/>
          <w:i w:val="false"/>
          <w:color w:val="000000"/>
          <w:sz w:val="28"/>
        </w:rPr>
        <w:t>
      НМИ бойынша бағалау парағы</w:t>
      </w:r>
    </w:p>
    <w:bookmarkEnd w:id="260"/>
    <w:bookmarkStart w:name="z300" w:id="261"/>
    <w:p>
      <w:pPr>
        <w:spacing w:after="0"/>
        <w:ind w:left="0"/>
        <w:jc w:val="both"/>
      </w:pPr>
      <w:r>
        <w:rPr>
          <w:rFonts w:ascii="Times New Roman"/>
          <w:b w:val="false"/>
          <w:i w:val="false"/>
          <w:color w:val="000000"/>
          <w:sz w:val="28"/>
        </w:rPr>
        <w:t>
      ____________________________________________</w:t>
      </w:r>
    </w:p>
    <w:bookmarkEnd w:id="261"/>
    <w:bookmarkStart w:name="z301" w:id="262"/>
    <w:p>
      <w:pPr>
        <w:spacing w:after="0"/>
        <w:ind w:left="0"/>
        <w:jc w:val="both"/>
      </w:pPr>
      <w:r>
        <w:rPr>
          <w:rFonts w:ascii="Times New Roman"/>
          <w:b w:val="false"/>
          <w:i w:val="false"/>
          <w:color w:val="000000"/>
          <w:sz w:val="28"/>
        </w:rPr>
        <w:t>
      (Т.А.Ә.,бағаланатын тұлғаның лауазымы)</w:t>
      </w:r>
    </w:p>
    <w:bookmarkEnd w:id="262"/>
    <w:bookmarkStart w:name="z302" w:id="263"/>
    <w:p>
      <w:pPr>
        <w:spacing w:after="0"/>
        <w:ind w:left="0"/>
        <w:jc w:val="both"/>
      </w:pPr>
      <w:r>
        <w:rPr>
          <w:rFonts w:ascii="Times New Roman"/>
          <w:b w:val="false"/>
          <w:i w:val="false"/>
          <w:color w:val="000000"/>
          <w:sz w:val="28"/>
        </w:rPr>
        <w:t>
      ____________________________________</w:t>
      </w:r>
    </w:p>
    <w:bookmarkEnd w:id="263"/>
    <w:bookmarkStart w:name="z303" w:id="264"/>
    <w:p>
      <w:pPr>
        <w:spacing w:after="0"/>
        <w:ind w:left="0"/>
        <w:jc w:val="both"/>
      </w:pPr>
      <w:r>
        <w:rPr>
          <w:rFonts w:ascii="Times New Roman"/>
          <w:b w:val="false"/>
          <w:i w:val="false"/>
          <w:color w:val="000000"/>
          <w:sz w:val="28"/>
        </w:rPr>
        <w:t>
      (бағаланатын кезең)</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265"/>
    <w:p>
      <w:pPr>
        <w:spacing w:after="0"/>
        <w:ind w:left="0"/>
        <w:jc w:val="both"/>
      </w:pPr>
      <w:r>
        <w:rPr>
          <w:rFonts w:ascii="Times New Roman"/>
          <w:b w:val="false"/>
          <w:i w:val="false"/>
          <w:color w:val="000000"/>
          <w:sz w:val="28"/>
        </w:rPr>
        <w:t>
      Бағалау нәтижесі ________________________________________________</w:t>
      </w:r>
    </w:p>
    <w:bookmarkEnd w:id="265"/>
    <w:bookmarkStart w:name="z305" w:id="266"/>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06" w:id="267"/>
          <w:p>
            <w:pPr>
              <w:spacing w:after="20"/>
              <w:ind w:left="20"/>
              <w:jc w:val="both"/>
            </w:pPr>
            <w:r>
              <w:rPr>
                <w:rFonts w:ascii="Times New Roman"/>
                <w:b w:val="false"/>
                <w:i w:val="false"/>
                <w:color w:val="000000"/>
                <w:sz w:val="20"/>
              </w:rPr>
              <w:t>
Қызметші</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310" w:id="268"/>
          <w:p>
            <w:pPr>
              <w:spacing w:after="20"/>
              <w:ind w:left="20"/>
              <w:jc w:val="both"/>
            </w:pPr>
            <w:r>
              <w:rPr>
                <w:rFonts w:ascii="Times New Roman"/>
                <w:b w:val="false"/>
                <w:i w:val="false"/>
                <w:color w:val="000000"/>
                <w:sz w:val="20"/>
              </w:rPr>
              <w:t>
Тікелей басшы</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317" w:id="269"/>
    <w:p>
      <w:pPr>
        <w:spacing w:after="0"/>
        <w:ind w:left="0"/>
        <w:jc w:val="both"/>
      </w:pPr>
      <w:r>
        <w:rPr>
          <w:rFonts w:ascii="Times New Roman"/>
          <w:b w:val="false"/>
          <w:i w:val="false"/>
          <w:color w:val="000000"/>
          <w:sz w:val="28"/>
        </w:rPr>
        <w:t>
      Бағалау жөніндегі комиссия отырысының хаттамасы</w:t>
      </w:r>
    </w:p>
    <w:bookmarkEnd w:id="269"/>
    <w:bookmarkStart w:name="z318" w:id="270"/>
    <w:p>
      <w:pPr>
        <w:spacing w:after="0"/>
        <w:ind w:left="0"/>
        <w:jc w:val="both"/>
      </w:pPr>
      <w:r>
        <w:rPr>
          <w:rFonts w:ascii="Times New Roman"/>
          <w:b w:val="false"/>
          <w:i w:val="false"/>
          <w:color w:val="000000"/>
          <w:sz w:val="28"/>
        </w:rPr>
        <w:t>
      ____________________________________________________________________</w:t>
      </w:r>
    </w:p>
    <w:bookmarkEnd w:id="270"/>
    <w:bookmarkStart w:name="z319" w:id="271"/>
    <w:p>
      <w:pPr>
        <w:spacing w:after="0"/>
        <w:ind w:left="0"/>
        <w:jc w:val="both"/>
      </w:pPr>
      <w:r>
        <w:rPr>
          <w:rFonts w:ascii="Times New Roman"/>
          <w:b w:val="false"/>
          <w:i w:val="false"/>
          <w:color w:val="000000"/>
          <w:sz w:val="28"/>
        </w:rPr>
        <w:t>
      (мемлекеттік органның атауы)</w:t>
      </w:r>
    </w:p>
    <w:bookmarkEnd w:id="271"/>
    <w:bookmarkStart w:name="z320" w:id="272"/>
    <w:p>
      <w:pPr>
        <w:spacing w:after="0"/>
        <w:ind w:left="0"/>
        <w:jc w:val="both"/>
      </w:pPr>
      <w:r>
        <w:rPr>
          <w:rFonts w:ascii="Times New Roman"/>
          <w:b w:val="false"/>
          <w:i w:val="false"/>
          <w:color w:val="000000"/>
          <w:sz w:val="28"/>
        </w:rPr>
        <w:t>
      ____________________________________________________________________</w:t>
      </w:r>
    </w:p>
    <w:bookmarkEnd w:id="272"/>
    <w:bookmarkStart w:name="z321" w:id="273"/>
    <w:p>
      <w:pPr>
        <w:spacing w:after="0"/>
        <w:ind w:left="0"/>
        <w:jc w:val="both"/>
      </w:pPr>
      <w:r>
        <w:rPr>
          <w:rFonts w:ascii="Times New Roman"/>
          <w:b w:val="false"/>
          <w:i w:val="false"/>
          <w:color w:val="000000"/>
          <w:sz w:val="28"/>
        </w:rPr>
        <w:t>
      бағалау мерзімі жыл)</w:t>
      </w:r>
    </w:p>
    <w:bookmarkEnd w:id="273"/>
    <w:bookmarkStart w:name="z322" w:id="274"/>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275"/>
    <w:p>
      <w:pPr>
        <w:spacing w:after="0"/>
        <w:ind w:left="0"/>
        <w:jc w:val="both"/>
      </w:pPr>
      <w:r>
        <w:rPr>
          <w:rFonts w:ascii="Times New Roman"/>
          <w:b w:val="false"/>
          <w:i w:val="false"/>
          <w:color w:val="000000"/>
          <w:sz w:val="28"/>
        </w:rPr>
        <w:t>
      Комиссия қорытындысы: ____________________________________</w:t>
      </w:r>
    </w:p>
    <w:bookmarkEnd w:id="275"/>
    <w:bookmarkStart w:name="z324" w:id="276"/>
    <w:p>
      <w:pPr>
        <w:spacing w:after="0"/>
        <w:ind w:left="0"/>
        <w:jc w:val="both"/>
      </w:pPr>
      <w:r>
        <w:rPr>
          <w:rFonts w:ascii="Times New Roman"/>
          <w:b w:val="false"/>
          <w:i w:val="false"/>
          <w:color w:val="000000"/>
          <w:sz w:val="28"/>
        </w:rPr>
        <w:t>
      Тексерілді:</w:t>
      </w:r>
    </w:p>
    <w:bookmarkEnd w:id="276"/>
    <w:bookmarkStart w:name="z325" w:id="277"/>
    <w:p>
      <w:pPr>
        <w:spacing w:after="0"/>
        <w:ind w:left="0"/>
        <w:jc w:val="both"/>
      </w:pPr>
      <w:r>
        <w:rPr>
          <w:rFonts w:ascii="Times New Roman"/>
          <w:b w:val="false"/>
          <w:i w:val="false"/>
          <w:color w:val="000000"/>
          <w:sz w:val="28"/>
        </w:rPr>
        <w:t>
      Комиссияның хатшысы: _________________________ Күні: ___________</w:t>
      </w:r>
    </w:p>
    <w:bookmarkEnd w:id="277"/>
    <w:bookmarkStart w:name="z326" w:id="278"/>
    <w:p>
      <w:pPr>
        <w:spacing w:after="0"/>
        <w:ind w:left="0"/>
        <w:jc w:val="both"/>
      </w:pPr>
      <w:r>
        <w:rPr>
          <w:rFonts w:ascii="Times New Roman"/>
          <w:b w:val="false"/>
          <w:i w:val="false"/>
          <w:color w:val="000000"/>
          <w:sz w:val="28"/>
        </w:rPr>
        <w:t>
      (тегі, аты-жөні, қолы)</w:t>
      </w:r>
    </w:p>
    <w:bookmarkEnd w:id="278"/>
    <w:bookmarkStart w:name="z327" w:id="279"/>
    <w:p>
      <w:pPr>
        <w:spacing w:after="0"/>
        <w:ind w:left="0"/>
        <w:jc w:val="both"/>
      </w:pPr>
      <w:r>
        <w:rPr>
          <w:rFonts w:ascii="Times New Roman"/>
          <w:b w:val="false"/>
          <w:i w:val="false"/>
          <w:color w:val="000000"/>
          <w:sz w:val="28"/>
        </w:rPr>
        <w:t>
      Комиссияның төрағасы: _________________________ Күні: ____________</w:t>
      </w:r>
    </w:p>
    <w:bookmarkEnd w:id="279"/>
    <w:bookmarkStart w:name="z328" w:id="280"/>
    <w:p>
      <w:pPr>
        <w:spacing w:after="0"/>
        <w:ind w:left="0"/>
        <w:jc w:val="both"/>
      </w:pPr>
      <w:r>
        <w:rPr>
          <w:rFonts w:ascii="Times New Roman"/>
          <w:b w:val="false"/>
          <w:i w:val="false"/>
          <w:color w:val="000000"/>
          <w:sz w:val="28"/>
        </w:rPr>
        <w:t>
      (тегі, аты-жөні, қолы)</w:t>
      </w:r>
    </w:p>
    <w:bookmarkEnd w:id="280"/>
    <w:bookmarkStart w:name="z329" w:id="281"/>
    <w:p>
      <w:pPr>
        <w:spacing w:after="0"/>
        <w:ind w:left="0"/>
        <w:jc w:val="both"/>
      </w:pPr>
      <w:r>
        <w:rPr>
          <w:rFonts w:ascii="Times New Roman"/>
          <w:b w:val="false"/>
          <w:i w:val="false"/>
          <w:color w:val="000000"/>
          <w:sz w:val="28"/>
        </w:rPr>
        <w:t>
      Комиссияның мүшесі: __________________________ Күні: ______________</w:t>
      </w:r>
    </w:p>
    <w:bookmarkEnd w:id="281"/>
    <w:bookmarkStart w:name="z330" w:id="282"/>
    <w:p>
      <w:pPr>
        <w:spacing w:after="0"/>
        <w:ind w:left="0"/>
        <w:jc w:val="both"/>
      </w:pPr>
      <w:r>
        <w:rPr>
          <w:rFonts w:ascii="Times New Roman"/>
          <w:b w:val="false"/>
          <w:i w:val="false"/>
          <w:color w:val="000000"/>
          <w:sz w:val="28"/>
        </w:rPr>
        <w:t>
      (тегі, аты-жөні, қолы)</w:t>
      </w:r>
    </w:p>
    <w:bookmarkEnd w:id="2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