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68622" w14:textId="e1686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2022 жылғы 29 желтоқсандағы №28-5 "2023-2025 жылдарға арналған Жәнібек ауданы Күйгенкөл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2023 жылғы 27 сәуірдегі № 3-5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Жәнібек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Жәнібек аудандық мәслихатының 2022 жылғы 29 желтоқсандағы №28-5 "2023-2025 жылдарға арналған Жәнібек ауданы Күйгенкөл ауылдық округінің бюджеті туралы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"1.2023-2025 жылдарға арналған Жәнібек ауданы Күйгенкөл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41 003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1 386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39 617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41 946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-2 885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2 885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2 885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сәуірдегі №3-5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№28-5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Куйгенкөл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берілетін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берілетін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