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3e6d" w14:textId="98d3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№28-1 "2023-2025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сәуірдегі № 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№28-1 "2023-2025 жылдарға арналған Жәнібек ауданы Ақоба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"1.2023-2025 жылдарға арналған Жәнібек ауданы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51 470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50 622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52 124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сәуірдегі №3-1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