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1870" w14:textId="00b1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әкімінің 2023 жылғы 20 сәуірдегі №5 "Жәнібек ауданы Жәнібек ауылдық округінің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2023 жылғы 27 шілдедегі № 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ауданы әкімінің "Жәнібек ауданы Жәнібек ауылдық округінің аумағында жергілікті ауқымдағы табиғи сипаттағы төтенше жағдайды жариялау туралы" 2023 жылғы 20 сәуірдегі №5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179980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