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53d6d" w14:textId="7c53d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Жаңақала аудандық мәслихатының 2021 жылғы 24 желтоқсандағы № 14-10 "Жаңақала ауданының ауылдық округтерінің жергілікті қоғамдастық жиналысының регламентін бекіту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Жаңақала аудандық мәслихатының 2023 жылғы 5 мамырдағы № 5-12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Жаңақала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Жаңақала аудандық мәслихатының "Жаңақала ауданының ауылдық округтерінің жергілікті қоғамдастық жиналысының регламентін бекіту туралы" 2021 жылғы 24 желтоқсандағы № 14-10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 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шешіммен бекітілген Жаңақала ауданының ауылдық округтерінің жергілікті қоғамдастық жиналысының </w:t>
      </w:r>
      <w:r>
        <w:rPr>
          <w:rFonts w:ascii="Times New Roman"/>
          <w:b w:val="false"/>
          <w:i w:val="false"/>
          <w:color w:val="000000"/>
          <w:sz w:val="28"/>
        </w:rPr>
        <w:t>регламентінде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оныншы абзац алынып тасталсын.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 Каменов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