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687d" w14:textId="cd6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Пятимар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37 683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2 412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35 183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38 370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Пятимар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Пятимар ауылдық округінің бюджетіне аудандық бюджеттен берілетін субвенциялар түсімдерінің жалпы сомасы 33 703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Пятимар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14-9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Пятимар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14-9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Пятимар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