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dc35" w14:textId="68bd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Жаңақала ауданы С.Мендешев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27 желтоқсандағы № 14-8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С.Меңдешев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34 569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32 769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36 283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-1 714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1 714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С.Мендешев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С.Мендешев ауылдық округінің бюджетіне аудандық бюджеттен берілетін субвенциялар түсімдерінің жалпы сомасы 39 175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С.Меңдешев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14-8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С.Мендешев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14-8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С.Мендешев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