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9957" w14:textId="8ac9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Жаңақала ауданы Қызылоба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27 желтоқсандағы № 14-6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Қызылоба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36 643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32 143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38 599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-1 956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1 956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Қызылоба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Қызылоба ауылдық округінің бюджетіне аудандық бюджеттен берілетін субвенциялар түсімдерінің жалпы сомасы 31 263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Қызылоба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14-6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Қызылоба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14-6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Қызылоба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