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148a" w14:textId="f3e14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Жаңақала ауданы Жаңақала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2023 жылғы 27 желтоқсандағы № 14-4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Жаңақала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131 787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42 607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15 286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73 787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147 625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-15 838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15 838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15 838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Жаңақала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2024 жылға арналған Жаңақала ауылдық округінің бюджетіне аудандық бюджеттен берілетін субвенциялар түсімдерінің жалпы сомасы 68 534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Жаңақала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23-7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14-4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Жаңақала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14-4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Жаңақала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