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eece" w14:textId="318e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Жаңақала ауданы Жаңақазан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27 желтоқсандағы № 14-3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38 329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33 829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42 756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Жаңақазан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Жаңақазан ауылдық округінің бюджетіне аудандық бюджеттен берілетін субвенциялар түсімдерінің жалпы сомасы 31 572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Жаңақазан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14-3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Жаңақазан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14-3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Жаңақазан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