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a438" w14:textId="675a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Жаңақала ауданы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27 желтоқсандағы № 14-2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33 239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30 439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34 317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Жаңажол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Жаңажол ауылдық округінің бюджетіне аудандық бюджеттен берілетін субвенциялар түсімдерінің жалпы сомасы 29 959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14-2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14-2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