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5582" w14:textId="f6e5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"Жаңақала ауданының аумағында бөлек жергілікті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2021 жылғы 24 желтоқсандағы № 14-11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21 желтоқсандағы № 13-5 шешімі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"Жаңақала ауданының аумағында бөлек жергілікті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2021 жылғы 24 желтоқсандағы №14-11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