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e2befd" w14:textId="7e2bef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Жаңақала аудандық мәслихатының 2022 жылғы 29 желтоқсандағы № 32-4 "2023-2025 жылдарға арналған Жаңақала ауданы Жаңақала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Жаңақала аудандық мәслихатының 2023 жылғы 28 қарашадағы № 12-4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Жаңақала аудандық мәслихаты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Жаңақала аудандық мәслихатының "2023-2025 жылдарға арналған Жаңақала ауылдық округінің бюджеті туралы" 2022 жылғы 29 желтоқсандағы № 32-4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2023-2025 жылдарға арналған Жаңақала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2023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100 345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20 600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– 0 теңге; 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79 745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104 278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-3 933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3 933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3 933 мың теңге.";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Каменов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12-4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32-4 шешіміне 1-қосымша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Жаңақала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79 745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