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bd2f" w14:textId="95ab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2023 жылғы 31 наурыздағы № 112 қаулысы. Күші жойылды - Батыс Қазақстан облысы Жаңақала ауданы әкімдігінің 2023 жылғы 1 тамыздағы № 180 қаулысымен</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07.04.2023 ж. жарияланды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Жаңақала ауданы әкімдігінің 01.08.2023 </w:t>
      </w:r>
      <w:r>
        <w:rPr>
          <w:rFonts w:ascii="Times New Roman"/>
          <w:b w:val="false"/>
          <w:i w:val="false"/>
          <w:color w:val="000000"/>
          <w:sz w:val="28"/>
        </w:rPr>
        <w:t>№ 180</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w:t>
      </w:r>
      <w:r>
        <w:rPr>
          <w:rFonts w:ascii="Times New Roman"/>
          <w:b w:val="false"/>
          <w:i w:val="false"/>
          <w:color w:val="000000"/>
          <w:sz w:val="28"/>
        </w:rPr>
        <w:t xml:space="preserve"> негізінде, Жаңақала ауданының әкімдігі </w:t>
      </w:r>
      <w:r>
        <w:rPr>
          <w:rFonts w:ascii="Times New Roman"/>
          <w:b/>
          <w:i w:val="false"/>
          <w:color w:val="000000"/>
          <w:sz w:val="28"/>
        </w:rPr>
        <w:t>ҚАУЛЫ ЕТЕДІ:</w:t>
      </w:r>
    </w:p>
    <w:bookmarkEnd w:id="1"/>
    <w:bookmarkStart w:name="z4" w:id="2"/>
    <w:p>
      <w:pPr>
        <w:spacing w:after="0"/>
        <w:ind w:left="0"/>
        <w:jc w:val="both"/>
      </w:pPr>
      <w:r>
        <w:rPr>
          <w:rFonts w:ascii="Times New Roman"/>
          <w:b w:val="false"/>
          <w:i w:val="false"/>
          <w:color w:val="000000"/>
          <w:sz w:val="28"/>
        </w:rPr>
        <w:t xml:space="preserve">
      1. "Жаңақала ауданы әкімінің аппараты" мемлекеттік мекемесінің және жергілікті бюджеттен қаржыланатын атқарушы органдардың "Б" корпусы мемлекеттік әкімшілік қызметшілерінің қызметін бағалау әдістемесі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2. "Жаңақала ауданы әкімінің аппараты" мемлекеттік мекемесі Қазақстан Республикасы заңнамасымен бекітіліген тәртіппен:</w:t>
      </w:r>
    </w:p>
    <w:bookmarkEnd w:id="3"/>
    <w:bookmarkStart w:name="z6" w:id="4"/>
    <w:p>
      <w:pPr>
        <w:spacing w:after="0"/>
        <w:ind w:left="0"/>
        <w:jc w:val="both"/>
      </w:pPr>
      <w:r>
        <w:rPr>
          <w:rFonts w:ascii="Times New Roman"/>
          <w:b w:val="false"/>
          <w:i w:val="false"/>
          <w:color w:val="000000"/>
          <w:sz w:val="28"/>
        </w:rPr>
        <w:t>
      1) осы қаулыға қол қойылған күнінен бастап бес жұмыс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Батыс Қазақстан облысы бойынша филиалына ресми жариялауға және Қазақстан Республикасының нормативтік құқықтық актілердің Эталондық бақылау банкіне енгізсін;</w:t>
      </w:r>
    </w:p>
    <w:bookmarkEnd w:id="4"/>
    <w:bookmarkStart w:name="z7" w:id="5"/>
    <w:p>
      <w:pPr>
        <w:spacing w:after="0"/>
        <w:ind w:left="0"/>
        <w:jc w:val="both"/>
      </w:pPr>
      <w:r>
        <w:rPr>
          <w:rFonts w:ascii="Times New Roman"/>
          <w:b w:val="false"/>
          <w:i w:val="false"/>
          <w:color w:val="000000"/>
          <w:sz w:val="28"/>
        </w:rPr>
        <w:t>
      2) осы қаулыны ресми жарияланғанынан кейін Жаңақала ауданы әкімдігінің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қаулының орындалуын бақылау Жаңақала ауданы әкімі аппаратының басшысына жүктелсін.</w:t>
      </w:r>
    </w:p>
    <w:bookmarkEnd w:id="6"/>
    <w:bookmarkStart w:name="z9"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2023 жылғы 31 наурыздағы</w:t>
            </w:r>
            <w:r>
              <w:br/>
            </w:r>
            <w:r>
              <w:rPr>
                <w:rFonts w:ascii="Times New Roman"/>
                <w:b w:val="false"/>
                <w:i w:val="false"/>
                <w:color w:val="000000"/>
                <w:sz w:val="20"/>
              </w:rPr>
              <w:t>№112 қаулысына қосымша</w:t>
            </w:r>
          </w:p>
        </w:tc>
      </w:tr>
    </w:tbl>
    <w:bookmarkStart w:name="z12" w:id="8"/>
    <w:p>
      <w:pPr>
        <w:spacing w:after="0"/>
        <w:ind w:left="0"/>
        <w:jc w:val="left"/>
      </w:pPr>
      <w:r>
        <w:rPr>
          <w:rFonts w:ascii="Times New Roman"/>
          <w:b/>
          <w:i w:val="false"/>
          <w:color w:val="000000"/>
        </w:rPr>
        <w:t xml:space="preserve"> "Жаңақала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"Жаңақала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15"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6"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17"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18"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19" w:id="15"/>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5"/>
    <w:bookmarkStart w:name="z20"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1"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2"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3"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4"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5"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6"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27"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28"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29"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0"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1"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2"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3"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9"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0"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1"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2"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3"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44"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5"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6"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7"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48"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49"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0"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1"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2"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3"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4"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5"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6"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7"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8"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59"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0" w:id="56"/>
    <w:p>
      <w:pPr>
        <w:spacing w:after="0"/>
        <w:ind w:left="0"/>
        <w:jc w:val="both"/>
      </w:pPr>
      <w:r>
        <w:rPr>
          <w:rFonts w:ascii="Times New Roman"/>
          <w:b w:val="false"/>
          <w:i w:val="false"/>
          <w:color w:val="000000"/>
          <w:sz w:val="28"/>
        </w:rPr>
        <w:t>
      2) НМИ уақтылы талдау мен келісу;</w:t>
      </w:r>
    </w:p>
    <w:bookmarkEnd w:id="56"/>
    <w:bookmarkStart w:name="z61"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2"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3"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4"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5"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6"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7"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68"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69"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0"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1"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2"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3"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4"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5"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6"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7"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8"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79"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0"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1"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2"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3"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4"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5"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6"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7"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8"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9"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0"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1"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2"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3"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4"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5" w:id="91"/>
    <w:p>
      <w:pPr>
        <w:spacing w:after="0"/>
        <w:ind w:left="0"/>
        <w:jc w:val="both"/>
      </w:pPr>
      <w:r>
        <w:rPr>
          <w:rFonts w:ascii="Times New Roman"/>
          <w:b w:val="false"/>
          <w:i w:val="false"/>
          <w:color w:val="000000"/>
          <w:sz w:val="28"/>
        </w:rPr>
        <w:t>
      дербестік және бастамашылық;</w:t>
      </w:r>
    </w:p>
    <w:bookmarkEnd w:id="91"/>
    <w:bookmarkStart w:name="z96" w:id="92"/>
    <w:p>
      <w:pPr>
        <w:spacing w:after="0"/>
        <w:ind w:left="0"/>
        <w:jc w:val="both"/>
      </w:pPr>
      <w:r>
        <w:rPr>
          <w:rFonts w:ascii="Times New Roman"/>
          <w:b w:val="false"/>
          <w:i w:val="false"/>
          <w:color w:val="000000"/>
          <w:sz w:val="28"/>
        </w:rPr>
        <w:t>
      еңбек тәртібі.</w:t>
      </w:r>
    </w:p>
    <w:bookmarkEnd w:id="92"/>
    <w:bookmarkStart w:name="z97" w:id="93"/>
    <w:p>
      <w:pPr>
        <w:spacing w:after="0"/>
        <w:ind w:left="0"/>
        <w:jc w:val="left"/>
      </w:pPr>
      <w:r>
        <w:rPr>
          <w:rFonts w:ascii="Times New Roman"/>
          <w:b/>
          <w:i w:val="false"/>
          <w:color w:val="000000"/>
        </w:rPr>
        <w:t xml:space="preserve"> 4-тарау. 360 әдісі бойынша бағалау тәртібі</w:t>
      </w:r>
    </w:p>
    <w:bookmarkEnd w:id="93"/>
    <w:bookmarkStart w:name="z98"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99"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0"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1"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2" w:id="98"/>
    <w:p>
      <w:pPr>
        <w:spacing w:after="0"/>
        <w:ind w:left="0"/>
        <w:jc w:val="both"/>
      </w:pPr>
      <w:r>
        <w:rPr>
          <w:rFonts w:ascii="Times New Roman"/>
          <w:b w:val="false"/>
          <w:i w:val="false"/>
          <w:color w:val="000000"/>
          <w:sz w:val="28"/>
        </w:rPr>
        <w:t>
      қызметті басқару;</w:t>
      </w:r>
    </w:p>
    <w:bookmarkEnd w:id="98"/>
    <w:bookmarkStart w:name="z103" w:id="99"/>
    <w:p>
      <w:pPr>
        <w:spacing w:after="0"/>
        <w:ind w:left="0"/>
        <w:jc w:val="both"/>
      </w:pPr>
      <w:r>
        <w:rPr>
          <w:rFonts w:ascii="Times New Roman"/>
          <w:b w:val="false"/>
          <w:i w:val="false"/>
          <w:color w:val="000000"/>
          <w:sz w:val="28"/>
        </w:rPr>
        <w:t>
      тиімді коммуникацияларды құру;</w:t>
      </w:r>
    </w:p>
    <w:bookmarkEnd w:id="99"/>
    <w:bookmarkStart w:name="z104"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5" w:id="101"/>
    <w:p>
      <w:pPr>
        <w:spacing w:after="0"/>
        <w:ind w:left="0"/>
        <w:jc w:val="both"/>
      </w:pPr>
      <w:r>
        <w:rPr>
          <w:rFonts w:ascii="Times New Roman"/>
          <w:b w:val="false"/>
          <w:i w:val="false"/>
          <w:color w:val="000000"/>
          <w:sz w:val="28"/>
        </w:rPr>
        <w:t>
      өзгерістерді басқару;</w:t>
      </w:r>
    </w:p>
    <w:bookmarkEnd w:id="101"/>
    <w:bookmarkStart w:name="z106" w:id="102"/>
    <w:p>
      <w:pPr>
        <w:spacing w:after="0"/>
        <w:ind w:left="0"/>
        <w:jc w:val="both"/>
      </w:pPr>
      <w:r>
        <w:rPr>
          <w:rFonts w:ascii="Times New Roman"/>
          <w:b w:val="false"/>
          <w:i w:val="false"/>
          <w:color w:val="000000"/>
          <w:sz w:val="28"/>
        </w:rPr>
        <w:t>
      нәтижеге бағдарлану;</w:t>
      </w:r>
    </w:p>
    <w:bookmarkEnd w:id="102"/>
    <w:bookmarkStart w:name="z107"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08" w:id="104"/>
    <w:p>
      <w:pPr>
        <w:spacing w:after="0"/>
        <w:ind w:left="0"/>
        <w:jc w:val="both"/>
      </w:pPr>
      <w:r>
        <w:rPr>
          <w:rFonts w:ascii="Times New Roman"/>
          <w:b w:val="false"/>
          <w:i w:val="false"/>
          <w:color w:val="000000"/>
          <w:sz w:val="28"/>
        </w:rPr>
        <w:t>
      топты басқару;</w:t>
      </w:r>
    </w:p>
    <w:bookmarkEnd w:id="104"/>
    <w:bookmarkStart w:name="z109" w:id="105"/>
    <w:p>
      <w:pPr>
        <w:spacing w:after="0"/>
        <w:ind w:left="0"/>
        <w:jc w:val="both"/>
      </w:pPr>
      <w:r>
        <w:rPr>
          <w:rFonts w:ascii="Times New Roman"/>
          <w:b w:val="false"/>
          <w:i w:val="false"/>
          <w:color w:val="000000"/>
          <w:sz w:val="28"/>
        </w:rPr>
        <w:t>
      көшбасшылық қасиеттер;</w:t>
      </w:r>
    </w:p>
    <w:bookmarkEnd w:id="105"/>
    <w:bookmarkStart w:name="z110" w:id="106"/>
    <w:p>
      <w:pPr>
        <w:spacing w:after="0"/>
        <w:ind w:left="0"/>
        <w:jc w:val="both"/>
      </w:pPr>
      <w:r>
        <w:rPr>
          <w:rFonts w:ascii="Times New Roman"/>
          <w:b w:val="false"/>
          <w:i w:val="false"/>
          <w:color w:val="000000"/>
          <w:sz w:val="28"/>
        </w:rPr>
        <w:t>
      ынтымақтастық;</w:t>
      </w:r>
    </w:p>
    <w:bookmarkEnd w:id="106"/>
    <w:bookmarkStart w:name="z111" w:id="107"/>
    <w:p>
      <w:pPr>
        <w:spacing w:after="0"/>
        <w:ind w:left="0"/>
        <w:jc w:val="both"/>
      </w:pPr>
      <w:r>
        <w:rPr>
          <w:rFonts w:ascii="Times New Roman"/>
          <w:b w:val="false"/>
          <w:i w:val="false"/>
          <w:color w:val="000000"/>
          <w:sz w:val="28"/>
        </w:rPr>
        <w:t>
      жеделділік;</w:t>
      </w:r>
    </w:p>
    <w:bookmarkEnd w:id="107"/>
    <w:bookmarkStart w:name="z112" w:id="108"/>
    <w:p>
      <w:pPr>
        <w:spacing w:after="0"/>
        <w:ind w:left="0"/>
        <w:jc w:val="both"/>
      </w:pPr>
      <w:r>
        <w:rPr>
          <w:rFonts w:ascii="Times New Roman"/>
          <w:b w:val="false"/>
          <w:i w:val="false"/>
          <w:color w:val="000000"/>
          <w:sz w:val="28"/>
        </w:rPr>
        <w:t>
      өзін-өзі дамыту;</w:t>
      </w:r>
    </w:p>
    <w:bookmarkEnd w:id="108"/>
    <w:bookmarkStart w:name="z113" w:id="109"/>
    <w:p>
      <w:pPr>
        <w:spacing w:after="0"/>
        <w:ind w:left="0"/>
        <w:jc w:val="both"/>
      </w:pPr>
      <w:r>
        <w:rPr>
          <w:rFonts w:ascii="Times New Roman"/>
          <w:b w:val="false"/>
          <w:i w:val="false"/>
          <w:color w:val="000000"/>
          <w:sz w:val="28"/>
        </w:rPr>
        <w:t>
      бастамшылдық;</w:t>
      </w:r>
    </w:p>
    <w:bookmarkEnd w:id="109"/>
    <w:bookmarkStart w:name="z114" w:id="110"/>
    <w:p>
      <w:pPr>
        <w:spacing w:after="0"/>
        <w:ind w:left="0"/>
        <w:jc w:val="both"/>
      </w:pPr>
      <w:r>
        <w:rPr>
          <w:rFonts w:ascii="Times New Roman"/>
          <w:b w:val="false"/>
          <w:i w:val="false"/>
          <w:color w:val="000000"/>
          <w:sz w:val="28"/>
        </w:rPr>
        <w:t>
      "Б" корпусының қызметшілері үшін:</w:t>
      </w:r>
    </w:p>
    <w:bookmarkEnd w:id="110"/>
    <w:bookmarkStart w:name="z115" w:id="111"/>
    <w:p>
      <w:pPr>
        <w:spacing w:after="0"/>
        <w:ind w:left="0"/>
        <w:jc w:val="both"/>
      </w:pPr>
      <w:r>
        <w:rPr>
          <w:rFonts w:ascii="Times New Roman"/>
          <w:b w:val="false"/>
          <w:i w:val="false"/>
          <w:color w:val="000000"/>
          <w:sz w:val="28"/>
        </w:rPr>
        <w:t>
      тиімді коммуникацияларды құру;</w:t>
      </w:r>
    </w:p>
    <w:bookmarkEnd w:id="111"/>
    <w:bookmarkStart w:name="z116"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7" w:id="113"/>
    <w:p>
      <w:pPr>
        <w:spacing w:after="0"/>
        <w:ind w:left="0"/>
        <w:jc w:val="both"/>
      </w:pPr>
      <w:r>
        <w:rPr>
          <w:rFonts w:ascii="Times New Roman"/>
          <w:b w:val="false"/>
          <w:i w:val="false"/>
          <w:color w:val="000000"/>
          <w:sz w:val="28"/>
        </w:rPr>
        <w:t>
      өзгерістерді басқару;</w:t>
      </w:r>
    </w:p>
    <w:bookmarkEnd w:id="113"/>
    <w:bookmarkStart w:name="z118" w:id="114"/>
    <w:p>
      <w:pPr>
        <w:spacing w:after="0"/>
        <w:ind w:left="0"/>
        <w:jc w:val="both"/>
      </w:pPr>
      <w:r>
        <w:rPr>
          <w:rFonts w:ascii="Times New Roman"/>
          <w:b w:val="false"/>
          <w:i w:val="false"/>
          <w:color w:val="000000"/>
          <w:sz w:val="28"/>
        </w:rPr>
        <w:t>
      нәтижеге бағдарлану;</w:t>
      </w:r>
    </w:p>
    <w:bookmarkEnd w:id="114"/>
    <w:bookmarkStart w:name="z119"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0" w:id="116"/>
    <w:p>
      <w:pPr>
        <w:spacing w:after="0"/>
        <w:ind w:left="0"/>
        <w:jc w:val="both"/>
      </w:pPr>
      <w:r>
        <w:rPr>
          <w:rFonts w:ascii="Times New Roman"/>
          <w:b w:val="false"/>
          <w:i w:val="false"/>
          <w:color w:val="000000"/>
          <w:sz w:val="28"/>
        </w:rPr>
        <w:t>
      ынтымақтастық;</w:t>
      </w:r>
    </w:p>
    <w:bookmarkEnd w:id="116"/>
    <w:bookmarkStart w:name="z121" w:id="117"/>
    <w:p>
      <w:pPr>
        <w:spacing w:after="0"/>
        <w:ind w:left="0"/>
        <w:jc w:val="both"/>
      </w:pPr>
      <w:r>
        <w:rPr>
          <w:rFonts w:ascii="Times New Roman"/>
          <w:b w:val="false"/>
          <w:i w:val="false"/>
          <w:color w:val="000000"/>
          <w:sz w:val="28"/>
        </w:rPr>
        <w:t>
      жеделділік;</w:t>
      </w:r>
    </w:p>
    <w:bookmarkEnd w:id="117"/>
    <w:bookmarkStart w:name="z122" w:id="118"/>
    <w:p>
      <w:pPr>
        <w:spacing w:after="0"/>
        <w:ind w:left="0"/>
        <w:jc w:val="both"/>
      </w:pPr>
      <w:r>
        <w:rPr>
          <w:rFonts w:ascii="Times New Roman"/>
          <w:b w:val="false"/>
          <w:i w:val="false"/>
          <w:color w:val="000000"/>
          <w:sz w:val="28"/>
        </w:rPr>
        <w:t>
      өзін-өзі дамыту.</w:t>
      </w:r>
    </w:p>
    <w:bookmarkEnd w:id="118"/>
    <w:bookmarkStart w:name="z123"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4"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5"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6" w:id="122"/>
    <w:p>
      <w:pPr>
        <w:spacing w:after="0"/>
        <w:ind w:left="0"/>
        <w:jc w:val="both"/>
      </w:pPr>
      <w:r>
        <w:rPr>
          <w:rFonts w:ascii="Times New Roman"/>
          <w:b w:val="false"/>
          <w:i w:val="false"/>
          <w:color w:val="000000"/>
          <w:sz w:val="28"/>
        </w:rPr>
        <w:t>
      1) тікелей басшы;</w:t>
      </w:r>
    </w:p>
    <w:bookmarkEnd w:id="122"/>
    <w:bookmarkStart w:name="z127"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28"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29"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0"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1"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2"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3"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4"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5"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6"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7"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38"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39"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0"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1"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2"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3"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4"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5" w:id="141"/>
    <w:p>
      <w:pPr>
        <w:spacing w:after="0"/>
        <w:ind w:left="0"/>
        <w:jc w:val="both"/>
      </w:pPr>
      <w:r>
        <w:rPr>
          <w:rFonts w:ascii="Times New Roman"/>
          <w:b w:val="false"/>
          <w:i w:val="false"/>
          <w:color w:val="000000"/>
          <w:sz w:val="28"/>
        </w:rPr>
        <w:t>
      Әдістемеге 1-қосымша</w:t>
      </w:r>
    </w:p>
    <w:bookmarkEnd w:id="141"/>
    <w:bookmarkStart w:name="z146" w:id="142"/>
    <w:p>
      <w:pPr>
        <w:spacing w:after="0"/>
        <w:ind w:left="0"/>
        <w:jc w:val="both"/>
      </w:pPr>
      <w:r>
        <w:rPr>
          <w:rFonts w:ascii="Times New Roman"/>
          <w:b w:val="false"/>
          <w:i w:val="false"/>
          <w:color w:val="000000"/>
          <w:sz w:val="28"/>
        </w:rPr>
        <w:t>
      Нысан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43"/>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w:t>
      </w:r>
    </w:p>
    <w:bookmarkEnd w:id="143"/>
    <w:bookmarkStart w:name="z149" w:id="144"/>
    <w:p>
      <w:pPr>
        <w:spacing w:after="0"/>
        <w:ind w:left="0"/>
        <w:jc w:val="both"/>
      </w:pPr>
      <w:r>
        <w:rPr>
          <w:rFonts w:ascii="Times New Roman"/>
          <w:b w:val="false"/>
          <w:i w:val="false"/>
          <w:color w:val="000000"/>
          <w:sz w:val="28"/>
        </w:rPr>
        <w:t>
      _________________________________________________ жыл</w:t>
      </w:r>
    </w:p>
    <w:bookmarkEnd w:id="144"/>
    <w:bookmarkStart w:name="z150" w:id="145"/>
    <w:p>
      <w:pPr>
        <w:spacing w:after="0"/>
        <w:ind w:left="0"/>
        <w:jc w:val="both"/>
      </w:pPr>
      <w:r>
        <w:rPr>
          <w:rFonts w:ascii="Times New Roman"/>
          <w:b w:val="false"/>
          <w:i w:val="false"/>
          <w:color w:val="000000"/>
          <w:sz w:val="28"/>
        </w:rPr>
        <w:t>
      (жеке жоспар құрылатын кезең)</w:t>
      </w:r>
    </w:p>
    <w:bookmarkEnd w:id="145"/>
    <w:bookmarkStart w:name="z151"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52"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53" w:id="14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9"/>
    <w:bookmarkStart w:name="z155" w:id="150"/>
    <w:p>
      <w:pPr>
        <w:spacing w:after="0"/>
        <w:ind w:left="0"/>
        <w:jc w:val="both"/>
      </w:pPr>
      <w:r>
        <w:rPr>
          <w:rFonts w:ascii="Times New Roman"/>
          <w:b w:val="false"/>
          <w:i w:val="false"/>
          <w:color w:val="000000"/>
          <w:sz w:val="28"/>
        </w:rPr>
        <w:t>
      Әдістемеге 2-қосымша</w:t>
      </w:r>
    </w:p>
    <w:bookmarkEnd w:id="150"/>
    <w:bookmarkStart w:name="z156" w:id="151"/>
    <w:p>
      <w:pPr>
        <w:spacing w:after="0"/>
        <w:ind w:left="0"/>
        <w:jc w:val="both"/>
      </w:pPr>
      <w:r>
        <w:rPr>
          <w:rFonts w:ascii="Times New Roman"/>
          <w:b w:val="false"/>
          <w:i w:val="false"/>
          <w:color w:val="000000"/>
          <w:sz w:val="28"/>
        </w:rPr>
        <w:t>
      Нысан</w:t>
      </w:r>
    </w:p>
    <w:bookmarkEnd w:id="151"/>
    <w:bookmarkStart w:name="z157" w:id="152"/>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p>
    <w:bookmarkEnd w:id="152"/>
    <w:bookmarkStart w:name="z158" w:id="153"/>
    <w:p>
      <w:pPr>
        <w:spacing w:after="0"/>
        <w:ind w:left="0"/>
        <w:jc w:val="both"/>
      </w:pPr>
      <w:r>
        <w:rPr>
          <w:rFonts w:ascii="Times New Roman"/>
          <w:b w:val="false"/>
          <w:i w:val="false"/>
          <w:color w:val="000000"/>
          <w:sz w:val="28"/>
        </w:rPr>
        <w:t>
      ________________________________________________</w:t>
      </w:r>
    </w:p>
    <w:bookmarkEnd w:id="153"/>
    <w:bookmarkStart w:name="z159" w:id="154"/>
    <w:p>
      <w:pPr>
        <w:spacing w:after="0"/>
        <w:ind w:left="0"/>
        <w:jc w:val="both"/>
      </w:pPr>
      <w:r>
        <w:rPr>
          <w:rFonts w:ascii="Times New Roman"/>
          <w:b w:val="false"/>
          <w:i w:val="false"/>
          <w:color w:val="000000"/>
          <w:sz w:val="28"/>
        </w:rPr>
        <w:t>
      (бағаланатын адамның Т.А.Ә., лауазымы)</w:t>
      </w:r>
    </w:p>
    <w:bookmarkEnd w:id="154"/>
    <w:bookmarkStart w:name="z160" w:id="155"/>
    <w:p>
      <w:pPr>
        <w:spacing w:after="0"/>
        <w:ind w:left="0"/>
        <w:jc w:val="both"/>
      </w:pPr>
      <w:r>
        <w:rPr>
          <w:rFonts w:ascii="Times New Roman"/>
          <w:b w:val="false"/>
          <w:i w:val="false"/>
          <w:color w:val="000000"/>
          <w:sz w:val="28"/>
        </w:rPr>
        <w:t>
      _________________________________</w:t>
      </w:r>
    </w:p>
    <w:bookmarkEnd w:id="155"/>
    <w:bookmarkStart w:name="z161" w:id="156"/>
    <w:p>
      <w:pPr>
        <w:spacing w:after="0"/>
        <w:ind w:left="0"/>
        <w:jc w:val="both"/>
      </w:pPr>
      <w:r>
        <w:rPr>
          <w:rFonts w:ascii="Times New Roman"/>
          <w:b w:val="false"/>
          <w:i w:val="false"/>
          <w:color w:val="000000"/>
          <w:sz w:val="28"/>
        </w:rPr>
        <w:t>
      (бағаланатын кезең)</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7"/>
          <w:p>
            <w:pPr>
              <w:spacing w:after="20"/>
              <w:ind w:left="20"/>
              <w:jc w:val="both"/>
            </w:pPr>
            <w:r>
              <w:rPr>
                <w:rFonts w:ascii="Times New Roman"/>
                <w:b w:val="false"/>
                <w:i w:val="false"/>
                <w:color w:val="000000"/>
                <w:sz w:val="20"/>
              </w:rPr>
              <w:t>
4-</w:t>
            </w:r>
          </w:p>
          <w:bookmarkEnd w:id="157"/>
          <w:p>
            <w:pPr>
              <w:spacing w:after="20"/>
              <w:ind w:left="20"/>
              <w:jc w:val="both"/>
            </w:pPr>
            <w:r>
              <w:rPr>
                <w:rFonts w:ascii="Times New Roman"/>
                <w:b w:val="false"/>
                <w:i w:val="false"/>
                <w:color w:val="000000"/>
                <w:sz w:val="20"/>
              </w:rPr>
              <w:t>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8"/>
    <w:p>
      <w:pPr>
        <w:spacing w:after="0"/>
        <w:ind w:left="0"/>
        <w:jc w:val="both"/>
      </w:pPr>
      <w:r>
        <w:rPr>
          <w:rFonts w:ascii="Times New Roman"/>
          <w:b w:val="false"/>
          <w:i w:val="false"/>
          <w:color w:val="000000"/>
          <w:sz w:val="28"/>
        </w:rPr>
        <w:t>
      Кестенің жалғасы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9"/>
    <w:p>
      <w:pPr>
        <w:spacing w:after="0"/>
        <w:ind w:left="0"/>
        <w:jc w:val="both"/>
      </w:pPr>
      <w:r>
        <w:rPr>
          <w:rFonts w:ascii="Times New Roman"/>
          <w:b w:val="false"/>
          <w:i w:val="false"/>
          <w:color w:val="000000"/>
          <w:sz w:val="28"/>
        </w:rPr>
        <w:t>
      Қорытынды бағалау _______________</w:t>
      </w:r>
    </w:p>
    <w:bookmarkEnd w:id="159"/>
    <w:bookmarkStart w:name="z165" w:id="160"/>
    <w:p>
      <w:pPr>
        <w:spacing w:after="0"/>
        <w:ind w:left="0"/>
        <w:jc w:val="both"/>
      </w:pPr>
      <w:r>
        <w:rPr>
          <w:rFonts w:ascii="Times New Roman"/>
          <w:b w:val="false"/>
          <w:i w:val="false"/>
          <w:color w:val="000000"/>
          <w:sz w:val="28"/>
        </w:rPr>
        <w:t>
      НМИ санына бөлінген НМИ бойынша бағалау сомасы</w:t>
      </w:r>
    </w:p>
    <w:bookmarkEnd w:id="160"/>
    <w:bookmarkStart w:name="z166"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167" w:id="16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 w:id="163"/>
          <w:p>
            <w:pPr>
              <w:spacing w:after="20"/>
              <w:ind w:left="20"/>
              <w:jc w:val="both"/>
            </w:pPr>
            <w:r>
              <w:rPr>
                <w:rFonts w:ascii="Times New Roman"/>
                <w:b w:val="false"/>
                <w:i w:val="false"/>
                <w:color w:val="000000"/>
                <w:sz w:val="20"/>
              </w:rPr>
              <w:t>
Бағаланатын адам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Бағалайтын адам</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bookmarkStart w:name="z176" w:id="165"/>
    <w:p>
      <w:pPr>
        <w:spacing w:after="0"/>
        <w:ind w:left="0"/>
        <w:jc w:val="both"/>
      </w:pPr>
      <w:r>
        <w:rPr>
          <w:rFonts w:ascii="Times New Roman"/>
          <w:b w:val="false"/>
          <w:i w:val="false"/>
          <w:color w:val="000000"/>
          <w:sz w:val="28"/>
        </w:rPr>
        <w:t>
      Әдістемеге 3-қосымша</w:t>
      </w:r>
    </w:p>
    <w:bookmarkEnd w:id="165"/>
    <w:bookmarkStart w:name="z177" w:id="166"/>
    <w:p>
      <w:pPr>
        <w:spacing w:after="0"/>
        <w:ind w:left="0"/>
        <w:jc w:val="both"/>
      </w:pPr>
      <w:r>
        <w:rPr>
          <w:rFonts w:ascii="Times New Roman"/>
          <w:b w:val="false"/>
          <w:i w:val="false"/>
          <w:color w:val="000000"/>
          <w:sz w:val="28"/>
        </w:rPr>
        <w:t>
      Нысан</w:t>
      </w:r>
    </w:p>
    <w:bookmarkEnd w:id="166"/>
    <w:bookmarkStart w:name="z178" w:id="167"/>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9" w:id="16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8"/>
    <w:bookmarkStart w:name="z180" w:id="169"/>
    <w:p>
      <w:pPr>
        <w:spacing w:after="0"/>
        <w:ind w:left="0"/>
        <w:jc w:val="both"/>
      </w:pPr>
      <w:r>
        <w:rPr>
          <w:rFonts w:ascii="Times New Roman"/>
          <w:b w:val="false"/>
          <w:i w:val="false"/>
          <w:color w:val="000000"/>
          <w:sz w:val="28"/>
        </w:rPr>
        <w:t>
      Әдістемеге 4-қосымша</w:t>
      </w:r>
    </w:p>
    <w:bookmarkEnd w:id="169"/>
    <w:bookmarkStart w:name="z181" w:id="170"/>
    <w:p>
      <w:pPr>
        <w:spacing w:after="0"/>
        <w:ind w:left="0"/>
        <w:jc w:val="both"/>
      </w:pPr>
      <w:r>
        <w:rPr>
          <w:rFonts w:ascii="Times New Roman"/>
          <w:b w:val="false"/>
          <w:i w:val="false"/>
          <w:color w:val="000000"/>
          <w:sz w:val="28"/>
        </w:rPr>
        <w:t>
      Нысан</w:t>
      </w:r>
    </w:p>
    <w:bookmarkEnd w:id="170"/>
    <w:bookmarkStart w:name="z182" w:id="171"/>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71"/>
    <w:bookmarkStart w:name="z183" w:id="172"/>
    <w:p>
      <w:pPr>
        <w:spacing w:after="0"/>
        <w:ind w:left="0"/>
        <w:jc w:val="both"/>
      </w:pPr>
      <w:r>
        <w:rPr>
          <w:rFonts w:ascii="Times New Roman"/>
          <w:b w:val="false"/>
          <w:i w:val="false"/>
          <w:color w:val="000000"/>
          <w:sz w:val="28"/>
        </w:rPr>
        <w:t>
      Бағаланатын қызметшінің Т. А.Ә. ____________________________</w:t>
      </w:r>
    </w:p>
    <w:bookmarkEnd w:id="172"/>
    <w:bookmarkStart w:name="z184" w:id="17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73"/>
    <w:bookmarkStart w:name="z185" w:id="174"/>
    <w:p>
      <w:pPr>
        <w:spacing w:after="0"/>
        <w:ind w:left="0"/>
        <w:jc w:val="both"/>
      </w:pPr>
      <w:r>
        <w:rPr>
          <w:rFonts w:ascii="Times New Roman"/>
          <w:b w:val="false"/>
          <w:i w:val="false"/>
          <w:color w:val="000000"/>
          <w:sz w:val="28"/>
        </w:rPr>
        <w:t>
      Т.А.Ә. __________________________</w:t>
      </w:r>
    </w:p>
    <w:bookmarkEnd w:id="174"/>
    <w:bookmarkStart w:name="z186" w:id="17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5"/>
    <w:bookmarkStart w:name="z187"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6"/>
    <w:bookmarkStart w:name="z188"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8"/>
    <w:bookmarkStart w:name="z190" w:id="17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9"/>
    <w:bookmarkStart w:name="z191" w:id="18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80"/>
    <w:bookmarkStart w:name="z192" w:id="181"/>
    <w:p>
      <w:pPr>
        <w:spacing w:after="0"/>
        <w:ind w:left="0"/>
        <w:jc w:val="both"/>
      </w:pPr>
      <w:r>
        <w:rPr>
          <w:rFonts w:ascii="Times New Roman"/>
          <w:b w:val="false"/>
          <w:i w:val="false"/>
          <w:color w:val="000000"/>
          <w:sz w:val="28"/>
        </w:rPr>
        <w:t>
      Қойылған бағаға негіздеме ___________________</w:t>
      </w:r>
    </w:p>
    <w:bookmarkEnd w:id="181"/>
    <w:bookmarkStart w:name="z193" w:id="182"/>
    <w:p>
      <w:pPr>
        <w:spacing w:after="0"/>
        <w:ind w:left="0"/>
        <w:jc w:val="both"/>
      </w:pPr>
      <w:r>
        <w:rPr>
          <w:rFonts w:ascii="Times New Roman"/>
          <w:b w:val="false"/>
          <w:i w:val="false"/>
          <w:color w:val="000000"/>
          <w:sz w:val="28"/>
        </w:rPr>
        <w:t>
      Әдістемеге 5-қосымша</w:t>
      </w:r>
    </w:p>
    <w:bookmarkEnd w:id="182"/>
    <w:bookmarkStart w:name="z194" w:id="183"/>
    <w:p>
      <w:pPr>
        <w:spacing w:after="0"/>
        <w:ind w:left="0"/>
        <w:jc w:val="both"/>
      </w:pPr>
      <w:r>
        <w:rPr>
          <w:rFonts w:ascii="Times New Roman"/>
          <w:b w:val="false"/>
          <w:i w:val="false"/>
          <w:color w:val="000000"/>
          <w:sz w:val="28"/>
        </w:rPr>
        <w:t>
      Нысан</w:t>
      </w:r>
    </w:p>
    <w:bookmarkEnd w:id="183"/>
    <w:bookmarkStart w:name="z195" w:id="184"/>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w:t>
      </w:r>
    </w:p>
    <w:bookmarkEnd w:id="184"/>
    <w:bookmarkStart w:name="z196" w:id="185"/>
    <w:p>
      <w:pPr>
        <w:spacing w:after="0"/>
        <w:ind w:left="0"/>
        <w:jc w:val="both"/>
      </w:pPr>
      <w:r>
        <w:rPr>
          <w:rFonts w:ascii="Times New Roman"/>
          <w:b w:val="false"/>
          <w:i w:val="false"/>
          <w:color w:val="000000"/>
          <w:sz w:val="28"/>
        </w:rPr>
        <w:t>
      Құрылымдық бөлімше басшысының Т. А.Ә___________________</w:t>
      </w:r>
    </w:p>
    <w:bookmarkEnd w:id="185"/>
    <w:bookmarkStart w:name="z197" w:id="18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6"/>
    <w:bookmarkStart w:name="z198" w:id="1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7"/>
    <w:bookmarkStart w:name="z199" w:id="18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8"/>
    <w:bookmarkStart w:name="z200" w:id="18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9"/>
    <w:bookmarkStart w:name="z201" w:id="19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0"/>
    <w:bookmarkStart w:name="z202" w:id="19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1"/>
    <w:bookmarkStart w:name="z203" w:id="19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3"/>
    <w:bookmarkStart w:name="z205" w:id="194"/>
    <w:p>
      <w:pPr>
        <w:spacing w:after="0"/>
        <w:ind w:left="0"/>
        <w:jc w:val="both"/>
      </w:pPr>
      <w:r>
        <w:rPr>
          <w:rFonts w:ascii="Times New Roman"/>
          <w:b w:val="false"/>
          <w:i w:val="false"/>
          <w:color w:val="000000"/>
          <w:sz w:val="28"/>
        </w:rPr>
        <w:t>
      құзырет көрінбейді;</w:t>
      </w:r>
    </w:p>
    <w:bookmarkEnd w:id="194"/>
    <w:bookmarkStart w:name="z206" w:id="195"/>
    <w:p>
      <w:pPr>
        <w:spacing w:after="0"/>
        <w:ind w:left="0"/>
        <w:jc w:val="both"/>
      </w:pPr>
      <w:r>
        <w:rPr>
          <w:rFonts w:ascii="Times New Roman"/>
          <w:b w:val="false"/>
          <w:i w:val="false"/>
          <w:color w:val="000000"/>
          <w:sz w:val="28"/>
        </w:rPr>
        <w:t>
      құзырет сирек көрінеді;</w:t>
      </w:r>
    </w:p>
    <w:bookmarkEnd w:id="195"/>
    <w:bookmarkStart w:name="z207" w:id="196"/>
    <w:p>
      <w:pPr>
        <w:spacing w:after="0"/>
        <w:ind w:left="0"/>
        <w:jc w:val="both"/>
      </w:pPr>
      <w:r>
        <w:rPr>
          <w:rFonts w:ascii="Times New Roman"/>
          <w:b w:val="false"/>
          <w:i w:val="false"/>
          <w:color w:val="000000"/>
          <w:sz w:val="28"/>
        </w:rPr>
        <w:t>
      құзырет жағдайлардың жартысында көрінеді;</w:t>
      </w:r>
    </w:p>
    <w:bookmarkEnd w:id="196"/>
    <w:bookmarkStart w:name="z208" w:id="197"/>
    <w:p>
      <w:pPr>
        <w:spacing w:after="0"/>
        <w:ind w:left="0"/>
        <w:jc w:val="both"/>
      </w:pPr>
      <w:r>
        <w:rPr>
          <w:rFonts w:ascii="Times New Roman"/>
          <w:b w:val="false"/>
          <w:i w:val="false"/>
          <w:color w:val="000000"/>
          <w:sz w:val="28"/>
        </w:rPr>
        <w:t>
      құзырет көп жағдайда көрінеді;</w:t>
      </w:r>
    </w:p>
    <w:bookmarkEnd w:id="197"/>
    <w:bookmarkStart w:name="z209" w:id="198"/>
    <w:p>
      <w:pPr>
        <w:spacing w:after="0"/>
        <w:ind w:left="0"/>
        <w:jc w:val="both"/>
      </w:pPr>
      <w:r>
        <w:rPr>
          <w:rFonts w:ascii="Times New Roman"/>
          <w:b w:val="false"/>
          <w:i w:val="false"/>
          <w:color w:val="000000"/>
          <w:sz w:val="28"/>
        </w:rPr>
        <w:t>
      құзырет әрқашан көрінеді.</w:t>
      </w:r>
    </w:p>
    <w:bookmarkEnd w:id="198"/>
    <w:bookmarkStart w:name="z210" w:id="19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9"/>
    <w:bookmarkStart w:name="z211" w:id="200"/>
    <w:p>
      <w:pPr>
        <w:spacing w:after="0"/>
        <w:ind w:left="0"/>
        <w:jc w:val="both"/>
      </w:pPr>
      <w:r>
        <w:rPr>
          <w:rFonts w:ascii="Times New Roman"/>
          <w:b w:val="false"/>
          <w:i w:val="false"/>
          <w:color w:val="000000"/>
          <w:sz w:val="28"/>
        </w:rPr>
        <w:t>
      Әдістемеге 6-қосымша</w:t>
      </w:r>
    </w:p>
    <w:bookmarkEnd w:id="200"/>
    <w:bookmarkStart w:name="z212" w:id="201"/>
    <w:p>
      <w:pPr>
        <w:spacing w:after="0"/>
        <w:ind w:left="0"/>
        <w:jc w:val="both"/>
      </w:pPr>
      <w:r>
        <w:rPr>
          <w:rFonts w:ascii="Times New Roman"/>
          <w:b w:val="false"/>
          <w:i w:val="false"/>
          <w:color w:val="000000"/>
          <w:sz w:val="28"/>
        </w:rPr>
        <w:t>
      Нысан</w:t>
      </w:r>
    </w:p>
    <w:bookmarkEnd w:id="201"/>
    <w:bookmarkStart w:name="z213" w:id="202"/>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w:t>
      </w:r>
    </w:p>
    <w:bookmarkEnd w:id="202"/>
    <w:bookmarkStart w:name="z214" w:id="203"/>
    <w:p>
      <w:pPr>
        <w:spacing w:after="0"/>
        <w:ind w:left="0"/>
        <w:jc w:val="both"/>
      </w:pPr>
      <w:r>
        <w:rPr>
          <w:rFonts w:ascii="Times New Roman"/>
          <w:b w:val="false"/>
          <w:i w:val="false"/>
          <w:color w:val="000000"/>
          <w:sz w:val="28"/>
        </w:rPr>
        <w:t>
      Бағаланатын қызметкердің Т.А.Ә ______________________________</w:t>
      </w:r>
    </w:p>
    <w:bookmarkEnd w:id="203"/>
    <w:bookmarkStart w:name="z215" w:id="204"/>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04"/>
    <w:bookmarkStart w:name="z216" w:id="20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5"/>
    <w:bookmarkStart w:name="z217" w:id="20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6"/>
    <w:bookmarkStart w:name="z218" w:id="20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7"/>
    <w:bookmarkStart w:name="z219" w:id="20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8"/>
    <w:bookmarkStart w:name="z220" w:id="20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9"/>
    <w:bookmarkStart w:name="z221" w:id="21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11"/>
    <w:bookmarkStart w:name="z223" w:id="212"/>
    <w:p>
      <w:pPr>
        <w:spacing w:after="0"/>
        <w:ind w:left="0"/>
        <w:jc w:val="both"/>
      </w:pPr>
      <w:r>
        <w:rPr>
          <w:rFonts w:ascii="Times New Roman"/>
          <w:b w:val="false"/>
          <w:i w:val="false"/>
          <w:color w:val="000000"/>
          <w:sz w:val="28"/>
        </w:rPr>
        <w:t>
      құзырет көрінбейді;</w:t>
      </w:r>
    </w:p>
    <w:bookmarkEnd w:id="212"/>
    <w:bookmarkStart w:name="z224" w:id="213"/>
    <w:p>
      <w:pPr>
        <w:spacing w:after="0"/>
        <w:ind w:left="0"/>
        <w:jc w:val="both"/>
      </w:pPr>
      <w:r>
        <w:rPr>
          <w:rFonts w:ascii="Times New Roman"/>
          <w:b w:val="false"/>
          <w:i w:val="false"/>
          <w:color w:val="000000"/>
          <w:sz w:val="28"/>
        </w:rPr>
        <w:t>
      құзырет сирек көрінеді;</w:t>
      </w:r>
    </w:p>
    <w:bookmarkEnd w:id="213"/>
    <w:bookmarkStart w:name="z225" w:id="214"/>
    <w:p>
      <w:pPr>
        <w:spacing w:after="0"/>
        <w:ind w:left="0"/>
        <w:jc w:val="both"/>
      </w:pPr>
      <w:r>
        <w:rPr>
          <w:rFonts w:ascii="Times New Roman"/>
          <w:b w:val="false"/>
          <w:i w:val="false"/>
          <w:color w:val="000000"/>
          <w:sz w:val="28"/>
        </w:rPr>
        <w:t>
      құзырет жағдайлардың жартысында көрінеді;</w:t>
      </w:r>
    </w:p>
    <w:bookmarkEnd w:id="214"/>
    <w:bookmarkStart w:name="z226" w:id="215"/>
    <w:p>
      <w:pPr>
        <w:spacing w:after="0"/>
        <w:ind w:left="0"/>
        <w:jc w:val="both"/>
      </w:pPr>
      <w:r>
        <w:rPr>
          <w:rFonts w:ascii="Times New Roman"/>
          <w:b w:val="false"/>
          <w:i w:val="false"/>
          <w:color w:val="000000"/>
          <w:sz w:val="28"/>
        </w:rPr>
        <w:t>
      құзырет көп жағдайда көрінеді;</w:t>
      </w:r>
    </w:p>
    <w:bookmarkEnd w:id="215"/>
    <w:bookmarkStart w:name="z227" w:id="216"/>
    <w:p>
      <w:pPr>
        <w:spacing w:after="0"/>
        <w:ind w:left="0"/>
        <w:jc w:val="both"/>
      </w:pPr>
      <w:r>
        <w:rPr>
          <w:rFonts w:ascii="Times New Roman"/>
          <w:b w:val="false"/>
          <w:i w:val="false"/>
          <w:color w:val="000000"/>
          <w:sz w:val="28"/>
        </w:rPr>
        <w:t>
      құзырет әрқашан көрінеді.</w:t>
      </w:r>
    </w:p>
    <w:bookmarkEnd w:id="216"/>
    <w:bookmarkStart w:name="z228" w:id="21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7"/>
    <w:bookmarkStart w:name="z229" w:id="218"/>
    <w:p>
      <w:pPr>
        <w:spacing w:after="0"/>
        <w:ind w:left="0"/>
        <w:jc w:val="both"/>
      </w:pPr>
      <w:r>
        <w:rPr>
          <w:rFonts w:ascii="Times New Roman"/>
          <w:b w:val="false"/>
          <w:i w:val="false"/>
          <w:color w:val="000000"/>
          <w:sz w:val="28"/>
        </w:rPr>
        <w:t>
      Әдістемеге 7-қосымша</w:t>
      </w:r>
    </w:p>
    <w:bookmarkEnd w:id="218"/>
    <w:bookmarkStart w:name="z230" w:id="219"/>
    <w:p>
      <w:pPr>
        <w:spacing w:after="0"/>
        <w:ind w:left="0"/>
        <w:jc w:val="both"/>
      </w:pPr>
      <w:r>
        <w:rPr>
          <w:rFonts w:ascii="Times New Roman"/>
          <w:b w:val="false"/>
          <w:i w:val="false"/>
          <w:color w:val="000000"/>
          <w:sz w:val="28"/>
        </w:rPr>
        <w:t>
      Нысан</w:t>
      </w:r>
    </w:p>
    <w:bookmarkEnd w:id="219"/>
    <w:bookmarkStart w:name="z231" w:id="220"/>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20"/>
    <w:bookmarkStart w:name="z232" w:id="221"/>
    <w:p>
      <w:pPr>
        <w:spacing w:after="0"/>
        <w:ind w:left="0"/>
        <w:jc w:val="both"/>
      </w:pPr>
      <w:r>
        <w:rPr>
          <w:rFonts w:ascii="Times New Roman"/>
          <w:b w:val="false"/>
          <w:i w:val="false"/>
          <w:color w:val="000000"/>
          <w:sz w:val="28"/>
        </w:rPr>
        <w:t>
      Құрылымдық бөлімше басшысының Т. А.Ә. 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3" w:id="22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2"/>
    <w:bookmarkStart w:name="z234" w:id="223"/>
    <w:p>
      <w:pPr>
        <w:spacing w:after="0"/>
        <w:ind w:left="0"/>
        <w:jc w:val="both"/>
      </w:pPr>
      <w:r>
        <w:rPr>
          <w:rFonts w:ascii="Times New Roman"/>
          <w:b w:val="false"/>
          <w:i w:val="false"/>
          <w:color w:val="000000"/>
          <w:sz w:val="28"/>
        </w:rPr>
        <w:t>
      Бағалау нәтижесі: _______________________________</w:t>
      </w:r>
    </w:p>
    <w:bookmarkEnd w:id="223"/>
    <w:bookmarkStart w:name="z235" w:id="224"/>
    <w:p>
      <w:pPr>
        <w:spacing w:after="0"/>
        <w:ind w:left="0"/>
        <w:jc w:val="both"/>
      </w:pPr>
      <w:r>
        <w:rPr>
          <w:rFonts w:ascii="Times New Roman"/>
          <w:b w:val="false"/>
          <w:i w:val="false"/>
          <w:color w:val="000000"/>
          <w:sz w:val="28"/>
        </w:rPr>
        <w:t>
      Әдістемеге 8-қосымша</w:t>
      </w:r>
    </w:p>
    <w:bookmarkEnd w:id="224"/>
    <w:bookmarkStart w:name="z236" w:id="225"/>
    <w:p>
      <w:pPr>
        <w:spacing w:after="0"/>
        <w:ind w:left="0"/>
        <w:jc w:val="both"/>
      </w:pPr>
      <w:r>
        <w:rPr>
          <w:rFonts w:ascii="Times New Roman"/>
          <w:b w:val="false"/>
          <w:i w:val="false"/>
          <w:color w:val="000000"/>
          <w:sz w:val="28"/>
        </w:rPr>
        <w:t>
      Нысан</w:t>
      </w:r>
    </w:p>
    <w:bookmarkEnd w:id="225"/>
    <w:bookmarkStart w:name="z237" w:id="22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26"/>
    <w:bookmarkStart w:name="z238" w:id="227"/>
    <w:p>
      <w:pPr>
        <w:spacing w:after="0"/>
        <w:ind w:left="0"/>
        <w:jc w:val="both"/>
      </w:pPr>
      <w:r>
        <w:rPr>
          <w:rFonts w:ascii="Times New Roman"/>
          <w:b w:val="false"/>
          <w:i w:val="false"/>
          <w:color w:val="000000"/>
          <w:sz w:val="28"/>
        </w:rPr>
        <w:t>
      Бағаланатын қызметшінің Т. А.Ә.__________________________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2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8"/>
    <w:bookmarkStart w:name="z240" w:id="229"/>
    <w:p>
      <w:pPr>
        <w:spacing w:after="0"/>
        <w:ind w:left="0"/>
        <w:jc w:val="both"/>
      </w:pPr>
      <w:r>
        <w:rPr>
          <w:rFonts w:ascii="Times New Roman"/>
          <w:b w:val="false"/>
          <w:i w:val="false"/>
          <w:color w:val="000000"/>
          <w:sz w:val="28"/>
        </w:rPr>
        <w:t>
      Бағалау нәтижесі: ______________________________</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