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1c56" w14:textId="b9e1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2022 жылғы 29 желтоқсандағы № 32-1 "2023-2025 жылдарға арналған Жаңақала ауданы Бірлік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2023 жылғы 5 мамырдағы № 5-1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"2023-2025 жылдарға арналған Бірлік ауылдық округінің бюджеті туралы" 2022 жылғы 29 желтоқсандағы № 32-1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Бірлік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33 853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2 830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31 023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34 523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