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54fd" w14:textId="2015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Бөкей ордасы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17 қаңтардағы № 26-3 шешімі. Күші жойылды - Батыс Қазақстан облысы Бөкей ордасы аудандық мәслихатының 2023 жылғы 25 қыркүйектегі № 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25.09.2023 </w:t>
      </w:r>
      <w:r>
        <w:rPr>
          <w:rFonts w:ascii="Times New Roman"/>
          <w:b w:val="false"/>
          <w:i w:val="false"/>
          <w:color w:val="ff0000"/>
          <w:sz w:val="28"/>
        </w:rPr>
        <w:t>№ 7-3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2023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(ҚР 2015 жылғы 23 қарашадағы № 416-V ҚРЗ "Қазақстан Республикасының мемлекеттік қызметі туралы" Заңының 56-бабының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"Басшылық лауазымды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