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d739" w14:textId="398d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Бөкей ордасы ауданы Орда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84 513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14 852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69 661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84 513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2023 жылғы 21 желтоқсандағы №11-3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1- қосымша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Орда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Орда ауылдық округінің бюджеті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Орда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