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b19c" w14:textId="71ab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25-7 "2023-2025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желтоқсандағы № 12-3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2022 жылғы 30 желтоқсандағы №25-7 "2023-2025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38 461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 235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Ұялы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