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b1f7" w14:textId="d01b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25-6 "2023-2025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2022 жылғы 30 желтоқсандағы № 25-6 "2023-2025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38 811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33 165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39 698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887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келісім-шарттары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