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e006" w14:textId="2ace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"2022 жылғы 23 желтоқсандағы № 24-15 2023-2025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№24-15 "2023-2025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53 887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40 267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