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3dc" w14:textId="045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98 177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81 203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99 309,5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- 1 132,5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1 132,5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1 – қосымша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Приурал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Приурал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